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0C6117" w14:textId="1A384E19" w:rsidR="00A1265A" w:rsidRDefault="00786063" w:rsidP="002A2BFC">
      <w:pPr>
        <w:spacing w:after="0" w:line="240" w:lineRule="auto"/>
        <w:jc w:val="center"/>
        <w:rPr>
          <w:b/>
          <w:sz w:val="32"/>
          <w:lang w:eastAsia="ja-JP"/>
        </w:rPr>
      </w:pPr>
      <w:r>
        <w:rPr>
          <w:rFonts w:hint="eastAsia"/>
          <w:b/>
          <w:sz w:val="32"/>
          <w:lang w:eastAsia="ja-JP"/>
        </w:rPr>
        <w:t>2026年度</w:t>
      </w:r>
      <w:r w:rsidR="00A1265A">
        <w:rPr>
          <w:rFonts w:hint="eastAsia"/>
          <w:b/>
          <w:sz w:val="32"/>
          <w:lang w:eastAsia="ja-JP"/>
        </w:rPr>
        <w:t>世界市民教育大学院生研究支援プログラム　申請書</w:t>
      </w:r>
    </w:p>
    <w:p w14:paraId="638957D0" w14:textId="4D227299" w:rsidR="00942B2F" w:rsidRDefault="00000000" w:rsidP="002A2BFC">
      <w:pPr>
        <w:spacing w:after="0" w:line="240" w:lineRule="auto"/>
        <w:jc w:val="center"/>
        <w:rPr>
          <w:b/>
          <w:sz w:val="28"/>
          <w:szCs w:val="21"/>
        </w:rPr>
      </w:pPr>
      <w:r w:rsidRPr="001A1341">
        <w:rPr>
          <w:b/>
          <w:sz w:val="28"/>
          <w:szCs w:val="21"/>
        </w:rPr>
        <w:t xml:space="preserve">WCE </w:t>
      </w:r>
      <w:r w:rsidR="00A1265A" w:rsidRPr="001A1341">
        <w:rPr>
          <w:b/>
          <w:sz w:val="28"/>
          <w:szCs w:val="21"/>
        </w:rPr>
        <w:t xml:space="preserve">Graduate </w:t>
      </w:r>
      <w:r w:rsidRPr="001A1341">
        <w:rPr>
          <w:b/>
          <w:sz w:val="28"/>
          <w:szCs w:val="21"/>
        </w:rPr>
        <w:t>Student Research Support Program</w:t>
      </w:r>
      <w:r w:rsidR="00A1265A" w:rsidRPr="001A1341">
        <w:rPr>
          <w:b/>
          <w:sz w:val="28"/>
          <w:szCs w:val="21"/>
        </w:rPr>
        <w:t xml:space="preserve"> Application Form</w:t>
      </w:r>
    </w:p>
    <w:p w14:paraId="199F7830" w14:textId="77777777" w:rsidR="002A2BFC" w:rsidRPr="001A1341" w:rsidRDefault="002A2BFC" w:rsidP="002A2BFC">
      <w:pPr>
        <w:spacing w:after="0" w:line="240" w:lineRule="auto"/>
        <w:jc w:val="center"/>
        <w:rPr>
          <w:sz w:val="18"/>
          <w:szCs w:val="21"/>
          <w:lang w:eastAsia="ja-JP"/>
        </w:rPr>
      </w:pPr>
    </w:p>
    <w:p w14:paraId="606CFC43" w14:textId="704E1558" w:rsidR="001A1341" w:rsidRDefault="001A1341" w:rsidP="001A1341">
      <w:pPr>
        <w:pStyle w:val="BodyText"/>
        <w:spacing w:line="240" w:lineRule="auto"/>
        <w:jc w:val="right"/>
        <w:rPr>
          <w:lang w:eastAsia="ja-JP"/>
        </w:rPr>
      </w:pPr>
      <w:r>
        <w:rPr>
          <w:rFonts w:hint="eastAsia"/>
          <w:lang w:eastAsia="ja-JP"/>
        </w:rPr>
        <w:t>西暦　　　　年　　　月　　　日</w:t>
      </w:r>
    </w:p>
    <w:p w14:paraId="7488E5A7" w14:textId="46DCF67E" w:rsidR="00D17C65" w:rsidRPr="00212A80" w:rsidRDefault="00000000" w:rsidP="00D17C65">
      <w:pPr>
        <w:pStyle w:val="BodyText"/>
        <w:spacing w:line="240" w:lineRule="auto"/>
        <w:rPr>
          <w:color w:val="0432FF"/>
          <w:lang w:val="en-JP" w:eastAsia="ja-JP"/>
        </w:rPr>
      </w:pPr>
      <w:r>
        <w:rPr>
          <w:lang w:eastAsia="ja-JP"/>
        </w:rPr>
        <w:t>本申請書は、</w:t>
      </w:r>
      <w:r w:rsidR="00A3167A" w:rsidRPr="00A3167A">
        <w:rPr>
          <w:rFonts w:hint="eastAsia"/>
          <w:lang w:eastAsia="ja-JP"/>
        </w:rPr>
        <w:t>教育学研究科に所属する学生が自身の研究を、世界市民教育の観点や考え方と関連させながら推進することを支援するためのもので</w:t>
      </w:r>
      <w:r w:rsidR="00F5058C">
        <w:rPr>
          <w:rFonts w:hint="eastAsia"/>
          <w:lang w:eastAsia="ja-JP"/>
        </w:rPr>
        <w:t>す</w:t>
      </w:r>
      <w:r>
        <w:rPr>
          <w:lang w:eastAsia="ja-JP"/>
        </w:rPr>
        <w:t>。研究テーマそのものが「世界市民教育」を直接扱っていない場合でも、研究の背景、対象、理論的視点、方法、社会的意義等において関連を説明できる場合は応募可能で</w:t>
      </w:r>
      <w:r w:rsidR="00F5058C">
        <w:rPr>
          <w:rFonts w:hint="eastAsia"/>
          <w:lang w:eastAsia="ja-JP"/>
        </w:rPr>
        <w:t>す</w:t>
      </w:r>
      <w:r>
        <w:rPr>
          <w:lang w:eastAsia="ja-JP"/>
        </w:rPr>
        <w:t>。</w:t>
      </w:r>
      <w:r w:rsidR="00F5058C" w:rsidRPr="00F5058C">
        <w:rPr>
          <w:rFonts w:hint="eastAsia"/>
          <w:color w:val="0432FF"/>
          <w:lang w:eastAsia="ja-JP"/>
        </w:rPr>
        <w:t>青字は削除してください。</w:t>
      </w:r>
      <w:r w:rsidR="00D17C65" w:rsidRPr="00D17C65">
        <w:rPr>
          <w:color w:val="0432FF"/>
          <w:lang w:val="en-JP" w:eastAsia="ja-JP"/>
        </w:rPr>
        <w:t>記入内容の分量に応じて、枠の大きさを適宜調整してください。</w:t>
      </w:r>
      <w:r w:rsidR="00212A80" w:rsidRPr="00212A80">
        <w:rPr>
          <w:color w:val="0432FF"/>
          <w:lang w:val="en-JP" w:eastAsia="ja-JP"/>
        </w:rPr>
        <w:t>記入済みの申請書はPDF形式で提出してください。</w:t>
      </w:r>
    </w:p>
    <w:p w14:paraId="091019CA" w14:textId="42DF30AD" w:rsidR="001A1341" w:rsidRPr="00D17C65" w:rsidRDefault="001A1341" w:rsidP="001A2505">
      <w:pPr>
        <w:pStyle w:val="BodyText"/>
        <w:spacing w:line="240" w:lineRule="auto"/>
        <w:rPr>
          <w:color w:val="0432FF"/>
          <w:lang w:val="en-JP" w:eastAsia="ja-JP"/>
        </w:rPr>
      </w:pPr>
    </w:p>
    <w:p w14:paraId="0729E9AE" w14:textId="083DD596" w:rsidR="001A2505" w:rsidRPr="001A2505" w:rsidRDefault="001A2505" w:rsidP="001A2505">
      <w:pPr>
        <w:pStyle w:val="BodyText"/>
        <w:spacing w:line="240" w:lineRule="auto"/>
        <w:rPr>
          <w:b/>
          <w:bCs/>
          <w:sz w:val="24"/>
          <w:szCs w:val="32"/>
          <w:lang w:eastAsia="ja-JP"/>
        </w:rPr>
      </w:pPr>
      <w:r w:rsidRPr="001A2505">
        <w:rPr>
          <w:rFonts w:hint="eastAsia"/>
          <w:b/>
          <w:bCs/>
          <w:sz w:val="24"/>
          <w:szCs w:val="32"/>
          <w:lang w:eastAsia="ja-JP"/>
        </w:rPr>
        <w:t>１．申請者情報</w:t>
      </w:r>
    </w:p>
    <w:tbl>
      <w:tblPr>
        <w:tblStyle w:val="TableGrid"/>
        <w:tblW w:w="0" w:type="auto"/>
        <w:jc w:val="center"/>
        <w:tblLook w:val="04A0" w:firstRow="1" w:lastRow="0" w:firstColumn="1" w:lastColumn="0" w:noHBand="0" w:noVBand="1"/>
      </w:tblPr>
      <w:tblGrid>
        <w:gridCol w:w="3681"/>
        <w:gridCol w:w="5504"/>
      </w:tblGrid>
      <w:tr w:rsidR="00942B2F" w14:paraId="7104A3F6" w14:textId="77777777" w:rsidTr="00872662">
        <w:trPr>
          <w:trHeight w:val="567"/>
          <w:jc w:val="center"/>
        </w:trPr>
        <w:tc>
          <w:tcPr>
            <w:tcW w:w="3681" w:type="dxa"/>
            <w:shd w:val="clear" w:color="auto" w:fill="EDEDED"/>
            <w:vAlign w:val="center"/>
          </w:tcPr>
          <w:p w14:paraId="42057156" w14:textId="750AD604" w:rsidR="00942B2F" w:rsidRDefault="005C65B6" w:rsidP="001A2505">
            <w:r>
              <w:t xml:space="preserve">1. </w:t>
            </w:r>
            <w:proofErr w:type="spellStart"/>
            <w:r>
              <w:t>氏名</w:t>
            </w:r>
            <w:proofErr w:type="spellEnd"/>
          </w:p>
        </w:tc>
        <w:tc>
          <w:tcPr>
            <w:tcW w:w="5504" w:type="dxa"/>
            <w:vAlign w:val="center"/>
          </w:tcPr>
          <w:p w14:paraId="65D9D671" w14:textId="77777777" w:rsidR="00942B2F" w:rsidRDefault="00942B2F" w:rsidP="001A2505">
            <w:pPr>
              <w:rPr>
                <w:lang w:eastAsia="ja-JP"/>
              </w:rPr>
            </w:pPr>
          </w:p>
        </w:tc>
      </w:tr>
      <w:tr w:rsidR="00942B2F" w14:paraId="723B8CB9" w14:textId="77777777" w:rsidTr="00872662">
        <w:trPr>
          <w:trHeight w:val="567"/>
          <w:jc w:val="center"/>
        </w:trPr>
        <w:tc>
          <w:tcPr>
            <w:tcW w:w="3681" w:type="dxa"/>
            <w:shd w:val="clear" w:color="auto" w:fill="EDEDED"/>
            <w:vAlign w:val="center"/>
          </w:tcPr>
          <w:p w14:paraId="5A12F852" w14:textId="5E5F9AAE" w:rsidR="00942B2F" w:rsidRDefault="005C65B6" w:rsidP="001A2505">
            <w:r>
              <w:t xml:space="preserve">2. </w:t>
            </w:r>
            <w:proofErr w:type="spellStart"/>
            <w:r>
              <w:t>所属</w:t>
            </w:r>
            <w:proofErr w:type="spellEnd"/>
            <w:r>
              <w:rPr>
                <w:rFonts w:hint="eastAsia"/>
                <w:lang w:eastAsia="ja-JP"/>
              </w:rPr>
              <w:t>コース</w:t>
            </w:r>
            <w:r>
              <w:t>・</w:t>
            </w:r>
            <w:proofErr w:type="spellStart"/>
            <w:r>
              <w:t>学年</w:t>
            </w:r>
            <w:proofErr w:type="spellEnd"/>
          </w:p>
        </w:tc>
        <w:tc>
          <w:tcPr>
            <w:tcW w:w="5504" w:type="dxa"/>
            <w:vAlign w:val="center"/>
          </w:tcPr>
          <w:p w14:paraId="24CD4778" w14:textId="2F058028" w:rsidR="00942B2F" w:rsidRPr="00F5058C" w:rsidRDefault="00000000" w:rsidP="001A2505">
            <w:pPr>
              <w:rPr>
                <w:color w:val="0432FF"/>
                <w:lang w:eastAsia="ja-JP"/>
              </w:rPr>
            </w:pPr>
            <w:r w:rsidRPr="00F5058C">
              <w:rPr>
                <w:color w:val="0432FF"/>
                <w:lang w:eastAsia="ja-JP"/>
              </w:rPr>
              <w:t>例：</w:t>
            </w:r>
            <w:r w:rsidR="005C65B6" w:rsidRPr="00F5058C">
              <w:rPr>
                <w:rFonts w:hint="eastAsia"/>
                <w:color w:val="0432FF"/>
                <w:lang w:eastAsia="ja-JP"/>
              </w:rPr>
              <w:t xml:space="preserve">教育認知心理学コース　</w:t>
            </w:r>
            <w:r w:rsidRPr="00F5058C">
              <w:rPr>
                <w:color w:val="0432FF"/>
                <w:lang w:eastAsia="ja-JP"/>
              </w:rPr>
              <w:t>博士後期課程 1年</w:t>
            </w:r>
          </w:p>
        </w:tc>
      </w:tr>
      <w:tr w:rsidR="00942B2F" w14:paraId="2B46A209" w14:textId="77777777" w:rsidTr="00872662">
        <w:trPr>
          <w:trHeight w:val="567"/>
          <w:jc w:val="center"/>
        </w:trPr>
        <w:tc>
          <w:tcPr>
            <w:tcW w:w="3681" w:type="dxa"/>
            <w:shd w:val="clear" w:color="auto" w:fill="EDEDED"/>
            <w:vAlign w:val="center"/>
          </w:tcPr>
          <w:p w14:paraId="2CFAFA09" w14:textId="5EAE8417" w:rsidR="00942B2F" w:rsidRDefault="005C65B6" w:rsidP="001A2505">
            <w:pPr>
              <w:rPr>
                <w:lang w:eastAsia="ja-JP"/>
              </w:rPr>
            </w:pPr>
            <w:r>
              <w:rPr>
                <w:lang w:eastAsia="ja-JP"/>
              </w:rPr>
              <w:t>3. 連絡先メールアドレス</w:t>
            </w:r>
          </w:p>
        </w:tc>
        <w:tc>
          <w:tcPr>
            <w:tcW w:w="5504" w:type="dxa"/>
            <w:vAlign w:val="center"/>
          </w:tcPr>
          <w:p w14:paraId="3356FD78" w14:textId="77777777" w:rsidR="00942B2F" w:rsidRDefault="00942B2F" w:rsidP="001A2505">
            <w:pPr>
              <w:rPr>
                <w:lang w:eastAsia="ja-JP"/>
              </w:rPr>
            </w:pPr>
          </w:p>
        </w:tc>
      </w:tr>
      <w:tr w:rsidR="00942B2F" w14:paraId="3AD7EEEC" w14:textId="77777777" w:rsidTr="00872662">
        <w:trPr>
          <w:trHeight w:val="567"/>
          <w:jc w:val="center"/>
        </w:trPr>
        <w:tc>
          <w:tcPr>
            <w:tcW w:w="3681" w:type="dxa"/>
            <w:shd w:val="clear" w:color="auto" w:fill="EDEDED"/>
            <w:vAlign w:val="center"/>
          </w:tcPr>
          <w:p w14:paraId="4FC30B03" w14:textId="680E49B5" w:rsidR="00942B2F" w:rsidRDefault="005C65B6" w:rsidP="001A2505">
            <w:pPr>
              <w:rPr>
                <w:lang w:eastAsia="ja-JP"/>
              </w:rPr>
            </w:pPr>
            <w:r>
              <w:rPr>
                <w:lang w:eastAsia="ja-JP"/>
              </w:rPr>
              <w:t>4. 指導教員名</w:t>
            </w:r>
          </w:p>
        </w:tc>
        <w:tc>
          <w:tcPr>
            <w:tcW w:w="5504" w:type="dxa"/>
            <w:vAlign w:val="center"/>
          </w:tcPr>
          <w:p w14:paraId="088A4078" w14:textId="77777777" w:rsidR="00942B2F" w:rsidRDefault="00942B2F" w:rsidP="001A2505">
            <w:pPr>
              <w:rPr>
                <w:lang w:eastAsia="ja-JP"/>
              </w:rPr>
            </w:pPr>
          </w:p>
        </w:tc>
      </w:tr>
      <w:tr w:rsidR="00942B2F" w14:paraId="0C68568D" w14:textId="77777777" w:rsidTr="00872662">
        <w:trPr>
          <w:trHeight w:val="567"/>
          <w:jc w:val="center"/>
        </w:trPr>
        <w:tc>
          <w:tcPr>
            <w:tcW w:w="3681" w:type="dxa"/>
            <w:shd w:val="clear" w:color="auto" w:fill="EDEDED"/>
            <w:vAlign w:val="center"/>
          </w:tcPr>
          <w:p w14:paraId="08F59779" w14:textId="3FF39569" w:rsidR="00942B2F" w:rsidRDefault="005C65B6" w:rsidP="001A2505">
            <w:pPr>
              <w:rPr>
                <w:lang w:eastAsia="ja-JP"/>
              </w:rPr>
            </w:pPr>
            <w:r>
              <w:rPr>
                <w:lang w:eastAsia="ja-JP"/>
              </w:rPr>
              <w:t>5. 現在のWCE学生メンバーであるか</w:t>
            </w:r>
          </w:p>
        </w:tc>
        <w:tc>
          <w:tcPr>
            <w:tcW w:w="5504" w:type="dxa"/>
            <w:vAlign w:val="center"/>
          </w:tcPr>
          <w:p w14:paraId="50C0B83A" w14:textId="77777777" w:rsidR="00942B2F" w:rsidRDefault="00000000" w:rsidP="001A2505">
            <w:r>
              <w:t xml:space="preserve">□ </w:t>
            </w:r>
            <w:proofErr w:type="spellStart"/>
            <w:r>
              <w:t>はい</w:t>
            </w:r>
            <w:proofErr w:type="spellEnd"/>
            <w:r>
              <w:t xml:space="preserve">　□ </w:t>
            </w:r>
            <w:proofErr w:type="spellStart"/>
            <w:r>
              <w:t>いいえ</w:t>
            </w:r>
            <w:proofErr w:type="spellEnd"/>
          </w:p>
        </w:tc>
      </w:tr>
    </w:tbl>
    <w:p w14:paraId="30635CA2" w14:textId="77777777" w:rsidR="001A2505" w:rsidRDefault="001A2505" w:rsidP="001A2505">
      <w:pPr>
        <w:pStyle w:val="BodyText"/>
        <w:spacing w:line="240" w:lineRule="auto"/>
        <w:jc w:val="both"/>
        <w:rPr>
          <w:b/>
          <w:bCs/>
          <w:sz w:val="24"/>
          <w:szCs w:val="32"/>
          <w:lang w:eastAsia="ja-JP"/>
        </w:rPr>
      </w:pPr>
    </w:p>
    <w:p w14:paraId="254DFE0A" w14:textId="787AFEB1" w:rsidR="00942B2F" w:rsidRPr="001A2505" w:rsidRDefault="001A2505" w:rsidP="001A2505">
      <w:pPr>
        <w:pStyle w:val="BodyText"/>
        <w:spacing w:line="240" w:lineRule="auto"/>
        <w:jc w:val="both"/>
        <w:rPr>
          <w:b/>
          <w:bCs/>
          <w:sz w:val="24"/>
          <w:szCs w:val="32"/>
          <w:lang w:eastAsia="ja-JP"/>
        </w:rPr>
      </w:pPr>
      <w:r>
        <w:rPr>
          <w:rFonts w:hint="eastAsia"/>
          <w:b/>
          <w:bCs/>
          <w:sz w:val="24"/>
          <w:szCs w:val="32"/>
          <w:lang w:eastAsia="ja-JP"/>
        </w:rPr>
        <w:t>２</w:t>
      </w:r>
      <w:r w:rsidRPr="001A2505">
        <w:rPr>
          <w:rFonts w:hint="eastAsia"/>
          <w:b/>
          <w:bCs/>
          <w:sz w:val="24"/>
          <w:szCs w:val="32"/>
          <w:lang w:eastAsia="ja-JP"/>
        </w:rPr>
        <w:t>．</w:t>
      </w:r>
      <w:r>
        <w:rPr>
          <w:rFonts w:hint="eastAsia"/>
          <w:b/>
          <w:bCs/>
          <w:sz w:val="24"/>
          <w:szCs w:val="32"/>
          <w:lang w:eastAsia="ja-JP"/>
        </w:rPr>
        <w:t>研究題目</w:t>
      </w:r>
    </w:p>
    <w:tbl>
      <w:tblPr>
        <w:tblStyle w:val="TableGrid"/>
        <w:tblW w:w="0" w:type="auto"/>
        <w:jc w:val="center"/>
        <w:tblLook w:val="04A0" w:firstRow="1" w:lastRow="0" w:firstColumn="1" w:lastColumn="0" w:noHBand="0" w:noVBand="1"/>
      </w:tblPr>
      <w:tblGrid>
        <w:gridCol w:w="2381"/>
        <w:gridCol w:w="6804"/>
      </w:tblGrid>
      <w:tr w:rsidR="00942B2F" w14:paraId="796BBD34" w14:textId="77777777" w:rsidTr="001A2505">
        <w:trPr>
          <w:trHeight w:val="567"/>
          <w:jc w:val="center"/>
        </w:trPr>
        <w:tc>
          <w:tcPr>
            <w:tcW w:w="2381" w:type="dxa"/>
            <w:shd w:val="clear" w:color="auto" w:fill="EDEDED"/>
            <w:vAlign w:val="center"/>
          </w:tcPr>
          <w:p w14:paraId="3C178326" w14:textId="77777777" w:rsidR="00942B2F" w:rsidRDefault="00000000" w:rsidP="001A2505">
            <w:proofErr w:type="spellStart"/>
            <w:r>
              <w:t>研究題目</w:t>
            </w:r>
            <w:proofErr w:type="spellEnd"/>
          </w:p>
        </w:tc>
        <w:tc>
          <w:tcPr>
            <w:tcW w:w="6804" w:type="dxa"/>
            <w:vAlign w:val="center"/>
          </w:tcPr>
          <w:p w14:paraId="6D0F2783" w14:textId="77777777" w:rsidR="00942B2F" w:rsidRDefault="00942B2F" w:rsidP="001A2505">
            <w:pPr>
              <w:rPr>
                <w:lang w:eastAsia="ja-JP"/>
              </w:rPr>
            </w:pPr>
          </w:p>
        </w:tc>
      </w:tr>
    </w:tbl>
    <w:p w14:paraId="6AEA5FA2" w14:textId="77777777" w:rsidR="007275F8" w:rsidRDefault="007275F8" w:rsidP="001A2505">
      <w:pPr>
        <w:pStyle w:val="BodyText"/>
        <w:spacing w:line="240" w:lineRule="auto"/>
        <w:rPr>
          <w:b/>
          <w:bCs/>
          <w:sz w:val="24"/>
          <w:szCs w:val="32"/>
          <w:lang w:eastAsia="ja-JP"/>
        </w:rPr>
      </w:pPr>
    </w:p>
    <w:p w14:paraId="5D650E46" w14:textId="5E304C3D" w:rsidR="007275F8" w:rsidRPr="007275F8" w:rsidRDefault="00DC7D64" w:rsidP="001A2505">
      <w:pPr>
        <w:pStyle w:val="BodyText"/>
        <w:spacing w:line="240" w:lineRule="auto"/>
        <w:rPr>
          <w:b/>
          <w:bCs/>
          <w:sz w:val="24"/>
          <w:szCs w:val="32"/>
          <w:lang w:eastAsia="ja-JP"/>
        </w:rPr>
      </w:pPr>
      <w:r>
        <w:rPr>
          <w:rFonts w:hint="eastAsia"/>
          <w:b/>
          <w:bCs/>
          <w:sz w:val="24"/>
          <w:szCs w:val="32"/>
          <w:lang w:eastAsia="ja-JP"/>
        </w:rPr>
        <w:t>３</w:t>
      </w:r>
      <w:r>
        <w:rPr>
          <w:b/>
          <w:bCs/>
          <w:sz w:val="24"/>
          <w:szCs w:val="32"/>
          <w:lang w:eastAsia="ja-JP"/>
        </w:rPr>
        <w:t xml:space="preserve">. </w:t>
      </w:r>
      <w:r>
        <w:rPr>
          <w:rFonts w:hint="eastAsia"/>
          <w:b/>
          <w:bCs/>
          <w:sz w:val="24"/>
          <w:szCs w:val="32"/>
          <w:lang w:eastAsia="ja-JP"/>
        </w:rPr>
        <w:t>該当する部門</w:t>
      </w:r>
    </w:p>
    <w:p w14:paraId="09241CE1" w14:textId="49748E13" w:rsidR="007275F8" w:rsidRDefault="007275F8" w:rsidP="007275F8">
      <w:pPr>
        <w:pStyle w:val="BodyText"/>
        <w:spacing w:line="240" w:lineRule="auto"/>
        <w:rPr>
          <w:lang w:eastAsia="ja-JP"/>
        </w:rPr>
      </w:pPr>
      <w:r>
        <w:rPr>
          <w:rFonts w:hint="eastAsia"/>
          <w:lang w:eastAsia="ja-JP"/>
        </w:rPr>
        <w:t>ご自身の研究テーマに該当する部門を選択してください。※複数選択可</w:t>
      </w:r>
    </w:p>
    <w:p w14:paraId="6D7D6B65" w14:textId="33550E85" w:rsidR="007275F8" w:rsidRPr="00F82783" w:rsidRDefault="00DF0650" w:rsidP="00F82783">
      <w:pPr>
        <w:pStyle w:val="BodyText"/>
        <w:rPr>
          <w:lang w:val="en-JP" w:eastAsia="ja-JP"/>
        </w:rPr>
      </w:pPr>
      <w:r w:rsidRPr="00DF0650">
        <w:rPr>
          <w:lang w:val="en-JP" w:eastAsia="ja-JP"/>
        </w:rPr>
        <w:t>各部門の詳細については、プロジェクトのホームページ</w:t>
      </w:r>
      <w:r>
        <w:rPr>
          <w:lang w:val="en-JP" w:eastAsia="ja-JP"/>
        </w:rPr>
        <w:t>(</w:t>
      </w:r>
      <w:r w:rsidRPr="00DF0650">
        <w:rPr>
          <w:lang w:val="en-JP" w:eastAsia="ja-JP"/>
        </w:rPr>
        <w:t>https://worldcitizenship.educ.kyoto-u.ac.jp</w:t>
      </w:r>
      <w:r>
        <w:rPr>
          <w:lang w:val="en-JP" w:eastAsia="ja-JP"/>
        </w:rPr>
        <w:t>)</w:t>
      </w:r>
      <w:r w:rsidRPr="00DF0650">
        <w:rPr>
          <w:lang w:val="en-JP" w:eastAsia="ja-JP"/>
        </w:rPr>
        <w:t>をご参照ください。</w:t>
      </w:r>
      <w:r w:rsidR="007275F8" w:rsidRPr="007275F8">
        <w:rPr>
          <w:rFonts w:hint="eastAsia"/>
          <w:lang w:eastAsia="ja-JP"/>
        </w:rPr>
        <w:t>最終的な部門はプロジェクトの審査員が決定</w:t>
      </w:r>
      <w:r w:rsidR="00A07C7D">
        <w:rPr>
          <w:rFonts w:hint="eastAsia"/>
          <w:lang w:eastAsia="ja-JP"/>
        </w:rPr>
        <w:t>します。</w:t>
      </w:r>
    </w:p>
    <w:p w14:paraId="03144096" w14:textId="6813905C" w:rsidR="007275F8" w:rsidRPr="00525410" w:rsidRDefault="007275F8" w:rsidP="007275F8">
      <w:pPr>
        <w:spacing w:after="40" w:line="240" w:lineRule="auto"/>
        <w:ind w:leftChars="200" w:left="400"/>
        <w:rPr>
          <w:sz w:val="22"/>
          <w:szCs w:val="28"/>
          <w:lang w:eastAsia="ja-JP"/>
        </w:rPr>
      </w:pPr>
      <w:r w:rsidRPr="00525410">
        <w:rPr>
          <w:sz w:val="22"/>
          <w:szCs w:val="28"/>
          <w:lang w:eastAsia="ja-JP"/>
        </w:rPr>
        <w:t xml:space="preserve">□ </w:t>
      </w:r>
      <w:r w:rsidRPr="00525410">
        <w:rPr>
          <w:rFonts w:hint="eastAsia"/>
          <w:sz w:val="22"/>
          <w:szCs w:val="28"/>
          <w:lang w:eastAsia="ja-JP"/>
        </w:rPr>
        <w:t>人間形成・教育</w:t>
      </w:r>
      <w:r w:rsidRPr="00525410">
        <w:rPr>
          <w:sz w:val="22"/>
          <w:szCs w:val="28"/>
          <w:lang w:eastAsia="ja-JP"/>
        </w:rPr>
        <w:t xml:space="preserve"> 部門</w:t>
      </w:r>
    </w:p>
    <w:p w14:paraId="4EC4C9A5" w14:textId="5E3A20F5" w:rsidR="007275F8" w:rsidRPr="00525410" w:rsidRDefault="007275F8" w:rsidP="007275F8">
      <w:pPr>
        <w:spacing w:after="40" w:line="240" w:lineRule="auto"/>
        <w:ind w:leftChars="200" w:left="400"/>
        <w:rPr>
          <w:sz w:val="22"/>
          <w:szCs w:val="28"/>
          <w:lang w:eastAsia="ja-JP"/>
        </w:rPr>
      </w:pPr>
      <w:r w:rsidRPr="00525410">
        <w:rPr>
          <w:sz w:val="22"/>
          <w:szCs w:val="28"/>
          <w:lang w:eastAsia="ja-JP"/>
        </w:rPr>
        <w:t xml:space="preserve">□ </w:t>
      </w:r>
      <w:r w:rsidRPr="00525410">
        <w:rPr>
          <w:rFonts w:hint="eastAsia"/>
          <w:sz w:val="22"/>
          <w:szCs w:val="28"/>
          <w:lang w:eastAsia="ja-JP"/>
        </w:rPr>
        <w:t>社会・環境意識</w:t>
      </w:r>
      <w:r w:rsidRPr="00525410">
        <w:rPr>
          <w:sz w:val="22"/>
          <w:szCs w:val="28"/>
          <w:lang w:eastAsia="ja-JP"/>
        </w:rPr>
        <w:t xml:space="preserve"> 部門</w:t>
      </w:r>
    </w:p>
    <w:p w14:paraId="1DB1D60E" w14:textId="1D2B22F9" w:rsidR="007275F8" w:rsidRDefault="007275F8" w:rsidP="00F82783">
      <w:pPr>
        <w:spacing w:after="40" w:line="240" w:lineRule="auto"/>
        <w:ind w:leftChars="200" w:left="400"/>
        <w:rPr>
          <w:sz w:val="22"/>
          <w:szCs w:val="28"/>
          <w:lang w:eastAsia="ja-JP"/>
        </w:rPr>
      </w:pPr>
      <w:r w:rsidRPr="00525410">
        <w:rPr>
          <w:sz w:val="22"/>
          <w:szCs w:val="28"/>
          <w:lang w:eastAsia="ja-JP"/>
        </w:rPr>
        <w:t xml:space="preserve">□ </w:t>
      </w:r>
      <w:r w:rsidRPr="00525410">
        <w:rPr>
          <w:rFonts w:hint="eastAsia"/>
          <w:sz w:val="22"/>
          <w:szCs w:val="28"/>
          <w:lang w:eastAsia="ja-JP"/>
        </w:rPr>
        <w:t>多文化教育</w:t>
      </w:r>
      <w:r w:rsidRPr="00525410">
        <w:rPr>
          <w:sz w:val="22"/>
          <w:szCs w:val="28"/>
          <w:lang w:eastAsia="ja-JP"/>
        </w:rPr>
        <w:t xml:space="preserve"> 部門</w:t>
      </w:r>
    </w:p>
    <w:p w14:paraId="3D5D40FD" w14:textId="77777777" w:rsidR="007275F8" w:rsidRDefault="007275F8" w:rsidP="001A2505">
      <w:pPr>
        <w:pStyle w:val="BodyText"/>
        <w:spacing w:line="240" w:lineRule="auto"/>
        <w:rPr>
          <w:lang w:eastAsia="ja-JP"/>
        </w:rPr>
      </w:pPr>
    </w:p>
    <w:p w14:paraId="7F777F55" w14:textId="77777777" w:rsidR="00F82783" w:rsidRDefault="00F82783" w:rsidP="001A2505">
      <w:pPr>
        <w:pStyle w:val="BodyText"/>
        <w:spacing w:line="240" w:lineRule="auto"/>
        <w:rPr>
          <w:lang w:eastAsia="ja-JP"/>
        </w:rPr>
      </w:pPr>
    </w:p>
    <w:p w14:paraId="52050EB5" w14:textId="77777777" w:rsidR="00F82783" w:rsidRDefault="00F82783" w:rsidP="001A2505">
      <w:pPr>
        <w:pStyle w:val="BodyText"/>
        <w:spacing w:line="240" w:lineRule="auto"/>
        <w:rPr>
          <w:lang w:eastAsia="ja-JP"/>
        </w:rPr>
      </w:pPr>
    </w:p>
    <w:p w14:paraId="7D684F4E" w14:textId="77777777" w:rsidR="00F82783" w:rsidRDefault="00F82783" w:rsidP="001A2505">
      <w:pPr>
        <w:pStyle w:val="BodyText"/>
        <w:spacing w:line="240" w:lineRule="auto"/>
        <w:rPr>
          <w:lang w:eastAsia="ja-JP"/>
        </w:rPr>
      </w:pPr>
    </w:p>
    <w:p w14:paraId="11C3BBD0" w14:textId="77777777" w:rsidR="00F82783" w:rsidRDefault="00F82783" w:rsidP="001A2505">
      <w:pPr>
        <w:pStyle w:val="BodyText"/>
        <w:spacing w:line="240" w:lineRule="auto"/>
        <w:rPr>
          <w:lang w:eastAsia="ja-JP"/>
        </w:rPr>
      </w:pPr>
    </w:p>
    <w:p w14:paraId="2AB275EB" w14:textId="59A14DCD" w:rsidR="001A2505" w:rsidRPr="001A2505" w:rsidRDefault="00DC7D64" w:rsidP="001A2505">
      <w:pPr>
        <w:pStyle w:val="BodyText"/>
        <w:spacing w:line="240" w:lineRule="auto"/>
        <w:rPr>
          <w:b/>
          <w:bCs/>
          <w:sz w:val="24"/>
          <w:szCs w:val="32"/>
          <w:lang w:eastAsia="ja-JP"/>
        </w:rPr>
      </w:pPr>
      <w:r>
        <w:rPr>
          <w:rFonts w:hint="eastAsia"/>
          <w:b/>
          <w:bCs/>
          <w:sz w:val="24"/>
          <w:szCs w:val="32"/>
          <w:lang w:eastAsia="ja-JP"/>
        </w:rPr>
        <w:lastRenderedPageBreak/>
        <w:t>４</w:t>
      </w:r>
      <w:r w:rsidR="001A2505" w:rsidRPr="001A2505">
        <w:rPr>
          <w:rFonts w:hint="eastAsia"/>
          <w:b/>
          <w:bCs/>
          <w:sz w:val="24"/>
          <w:szCs w:val="32"/>
          <w:lang w:eastAsia="ja-JP"/>
        </w:rPr>
        <w:t>．</w:t>
      </w:r>
      <w:r w:rsidR="001A2505">
        <w:rPr>
          <w:rFonts w:hint="eastAsia"/>
          <w:b/>
          <w:bCs/>
          <w:sz w:val="24"/>
          <w:szCs w:val="32"/>
          <w:lang w:eastAsia="ja-JP"/>
        </w:rPr>
        <w:t>研究概要</w:t>
      </w:r>
    </w:p>
    <w:p w14:paraId="090C40DD" w14:textId="16EEEC08" w:rsidR="005C65B6" w:rsidRPr="005C65B6" w:rsidRDefault="00000000" w:rsidP="005C65B6">
      <w:pPr>
        <w:pStyle w:val="BodyText"/>
        <w:spacing w:line="240" w:lineRule="auto"/>
        <w:rPr>
          <w:lang w:eastAsia="ja-JP"/>
        </w:rPr>
      </w:pPr>
      <w:r>
        <w:rPr>
          <w:lang w:eastAsia="ja-JP"/>
        </w:rPr>
        <w:t>研究の背景、目的または問い、方法、</w:t>
      </w:r>
      <w:r w:rsidR="005C65B6" w:rsidRPr="005C65B6">
        <w:rPr>
          <w:lang w:eastAsia="ja-JP"/>
        </w:rPr>
        <w:t>本支援を受けることで</w:t>
      </w:r>
      <w:r>
        <w:rPr>
          <w:lang w:eastAsia="ja-JP"/>
        </w:rPr>
        <w:t>期待される成果を含めて記述してください。</w:t>
      </w:r>
    </w:p>
    <w:p w14:paraId="6AEC0DF2" w14:textId="3621223F" w:rsidR="00942B2F" w:rsidRDefault="00000000" w:rsidP="001A2505">
      <w:pPr>
        <w:pStyle w:val="BodyText"/>
        <w:spacing w:line="240" w:lineRule="auto"/>
        <w:rPr>
          <w:lang w:eastAsia="ja-JP"/>
        </w:rPr>
      </w:pPr>
      <w:r>
        <w:rPr>
          <w:lang w:eastAsia="ja-JP"/>
        </w:rPr>
        <w:t>目安：800〜1,200字程度。</w:t>
      </w:r>
    </w:p>
    <w:tbl>
      <w:tblPr>
        <w:tblStyle w:val="TableGrid"/>
        <w:tblW w:w="0" w:type="auto"/>
        <w:jc w:val="center"/>
        <w:tblLook w:val="04A0" w:firstRow="1" w:lastRow="0" w:firstColumn="1" w:lastColumn="0" w:noHBand="0" w:noVBand="1"/>
      </w:tblPr>
      <w:tblGrid>
        <w:gridCol w:w="9962"/>
      </w:tblGrid>
      <w:tr w:rsidR="00942B2F" w14:paraId="367FEAC6" w14:textId="77777777" w:rsidTr="00A3167A">
        <w:trPr>
          <w:trHeight w:val="5965"/>
          <w:jc w:val="center"/>
        </w:trPr>
        <w:tc>
          <w:tcPr>
            <w:tcW w:w="9962" w:type="dxa"/>
          </w:tcPr>
          <w:p w14:paraId="0A702125" w14:textId="77777777" w:rsidR="00A3167A" w:rsidRDefault="00A3167A" w:rsidP="00A3167A">
            <w:pPr>
              <w:rPr>
                <w:lang w:eastAsia="ja-JP"/>
              </w:rPr>
            </w:pPr>
          </w:p>
          <w:p w14:paraId="3F79D766" w14:textId="77777777" w:rsidR="00A3167A" w:rsidRDefault="00A3167A" w:rsidP="00A3167A">
            <w:pPr>
              <w:rPr>
                <w:lang w:eastAsia="ja-JP"/>
              </w:rPr>
            </w:pPr>
          </w:p>
          <w:p w14:paraId="51B09034" w14:textId="77777777" w:rsidR="00A3167A" w:rsidRDefault="00A3167A" w:rsidP="00A3167A">
            <w:pPr>
              <w:rPr>
                <w:lang w:eastAsia="ja-JP"/>
              </w:rPr>
            </w:pPr>
          </w:p>
          <w:p w14:paraId="70F15018" w14:textId="77777777" w:rsidR="00A3167A" w:rsidRDefault="00A3167A" w:rsidP="00A3167A">
            <w:pPr>
              <w:rPr>
                <w:lang w:eastAsia="ja-JP"/>
              </w:rPr>
            </w:pPr>
          </w:p>
          <w:p w14:paraId="6907DD3E" w14:textId="77777777" w:rsidR="00A3167A" w:rsidRDefault="00A3167A" w:rsidP="00A3167A">
            <w:pPr>
              <w:rPr>
                <w:lang w:eastAsia="ja-JP"/>
              </w:rPr>
            </w:pPr>
          </w:p>
          <w:p w14:paraId="66ECB6C3" w14:textId="77777777" w:rsidR="00A3167A" w:rsidRDefault="00A3167A" w:rsidP="00A3167A">
            <w:pPr>
              <w:rPr>
                <w:lang w:eastAsia="ja-JP"/>
              </w:rPr>
            </w:pPr>
          </w:p>
          <w:p w14:paraId="16487E62" w14:textId="77777777" w:rsidR="00A3167A" w:rsidRDefault="00A3167A" w:rsidP="00A3167A">
            <w:pPr>
              <w:rPr>
                <w:lang w:eastAsia="ja-JP"/>
              </w:rPr>
            </w:pPr>
          </w:p>
          <w:p w14:paraId="0C5AA249" w14:textId="77777777" w:rsidR="00A3167A" w:rsidRDefault="00A3167A" w:rsidP="00A3167A">
            <w:pPr>
              <w:rPr>
                <w:lang w:eastAsia="ja-JP"/>
              </w:rPr>
            </w:pPr>
          </w:p>
          <w:p w14:paraId="6DCA47CF" w14:textId="77777777" w:rsidR="00A3167A" w:rsidRDefault="00A3167A" w:rsidP="00A3167A">
            <w:pPr>
              <w:rPr>
                <w:lang w:eastAsia="ja-JP"/>
              </w:rPr>
            </w:pPr>
          </w:p>
          <w:p w14:paraId="043D6661" w14:textId="77777777" w:rsidR="00A3167A" w:rsidRDefault="00A3167A" w:rsidP="00A3167A">
            <w:pPr>
              <w:rPr>
                <w:lang w:eastAsia="ja-JP"/>
              </w:rPr>
            </w:pPr>
          </w:p>
          <w:p w14:paraId="403ECE40" w14:textId="77777777" w:rsidR="00A3167A" w:rsidRDefault="00A3167A" w:rsidP="00A3167A">
            <w:pPr>
              <w:rPr>
                <w:lang w:eastAsia="ja-JP"/>
              </w:rPr>
            </w:pPr>
          </w:p>
          <w:p w14:paraId="46A58313" w14:textId="77777777" w:rsidR="00A3167A" w:rsidRDefault="00A3167A" w:rsidP="00A3167A">
            <w:pPr>
              <w:rPr>
                <w:lang w:eastAsia="ja-JP"/>
              </w:rPr>
            </w:pPr>
          </w:p>
          <w:p w14:paraId="28E0079F" w14:textId="77777777" w:rsidR="00A3167A" w:rsidRDefault="00A3167A" w:rsidP="00A3167A">
            <w:pPr>
              <w:rPr>
                <w:lang w:eastAsia="ja-JP"/>
              </w:rPr>
            </w:pPr>
          </w:p>
          <w:p w14:paraId="1E6926CD" w14:textId="77777777" w:rsidR="00A3167A" w:rsidRDefault="00A3167A" w:rsidP="00A3167A">
            <w:pPr>
              <w:rPr>
                <w:lang w:eastAsia="ja-JP"/>
              </w:rPr>
            </w:pPr>
          </w:p>
          <w:p w14:paraId="4AFF6836" w14:textId="77777777" w:rsidR="00A3167A" w:rsidRDefault="00A3167A" w:rsidP="00A3167A">
            <w:pPr>
              <w:rPr>
                <w:lang w:eastAsia="ja-JP"/>
              </w:rPr>
            </w:pPr>
          </w:p>
          <w:p w14:paraId="18ADE538" w14:textId="77777777" w:rsidR="00A3167A" w:rsidRDefault="00A3167A" w:rsidP="00A3167A">
            <w:pPr>
              <w:rPr>
                <w:lang w:eastAsia="ja-JP"/>
              </w:rPr>
            </w:pPr>
          </w:p>
          <w:p w14:paraId="34F86280" w14:textId="77777777" w:rsidR="00A3167A" w:rsidRDefault="00A3167A" w:rsidP="00A3167A">
            <w:pPr>
              <w:rPr>
                <w:lang w:eastAsia="ja-JP"/>
              </w:rPr>
            </w:pPr>
          </w:p>
          <w:p w14:paraId="49CAB21E" w14:textId="77777777" w:rsidR="00A3167A" w:rsidRDefault="00A3167A" w:rsidP="00A3167A">
            <w:pPr>
              <w:rPr>
                <w:lang w:eastAsia="ja-JP"/>
              </w:rPr>
            </w:pPr>
          </w:p>
          <w:p w14:paraId="66C28215" w14:textId="77777777" w:rsidR="00A3167A" w:rsidRDefault="00A3167A" w:rsidP="00A3167A">
            <w:pPr>
              <w:rPr>
                <w:lang w:eastAsia="ja-JP"/>
              </w:rPr>
            </w:pPr>
          </w:p>
          <w:p w14:paraId="1712E9CD" w14:textId="77777777" w:rsidR="00A3167A" w:rsidRDefault="00A3167A" w:rsidP="00A3167A">
            <w:pPr>
              <w:rPr>
                <w:lang w:eastAsia="ja-JP"/>
              </w:rPr>
            </w:pPr>
          </w:p>
          <w:p w14:paraId="57B120B2" w14:textId="77777777" w:rsidR="00A3167A" w:rsidRDefault="00A3167A" w:rsidP="00A3167A">
            <w:pPr>
              <w:rPr>
                <w:lang w:eastAsia="ja-JP"/>
              </w:rPr>
            </w:pPr>
          </w:p>
          <w:p w14:paraId="58C3A9FC" w14:textId="77777777" w:rsidR="00A3167A" w:rsidRDefault="00A3167A" w:rsidP="00A3167A">
            <w:pPr>
              <w:rPr>
                <w:lang w:eastAsia="ja-JP"/>
              </w:rPr>
            </w:pPr>
          </w:p>
          <w:p w14:paraId="3FE8D6D5" w14:textId="77777777" w:rsidR="00A3167A" w:rsidRDefault="00A3167A" w:rsidP="00A3167A">
            <w:pPr>
              <w:rPr>
                <w:lang w:eastAsia="ja-JP"/>
              </w:rPr>
            </w:pPr>
          </w:p>
          <w:p w14:paraId="5A2052A6" w14:textId="77777777" w:rsidR="00A3167A" w:rsidRDefault="00A3167A" w:rsidP="00A3167A">
            <w:pPr>
              <w:rPr>
                <w:lang w:eastAsia="ja-JP"/>
              </w:rPr>
            </w:pPr>
          </w:p>
          <w:p w14:paraId="60BA60B0" w14:textId="77777777" w:rsidR="00A3167A" w:rsidRDefault="00A3167A" w:rsidP="00A3167A">
            <w:pPr>
              <w:rPr>
                <w:lang w:eastAsia="ja-JP"/>
              </w:rPr>
            </w:pPr>
          </w:p>
          <w:p w14:paraId="78128212" w14:textId="77777777" w:rsidR="00A3167A" w:rsidRDefault="00A3167A" w:rsidP="00A3167A">
            <w:pPr>
              <w:rPr>
                <w:lang w:eastAsia="ja-JP"/>
              </w:rPr>
            </w:pPr>
          </w:p>
          <w:p w14:paraId="7CDFF326" w14:textId="74983315" w:rsidR="00A3167A" w:rsidRDefault="00A3167A" w:rsidP="00A3167A">
            <w:pPr>
              <w:rPr>
                <w:lang w:eastAsia="ja-JP"/>
              </w:rPr>
            </w:pPr>
          </w:p>
        </w:tc>
      </w:tr>
    </w:tbl>
    <w:p w14:paraId="2DC89576" w14:textId="77777777" w:rsidR="001A2505" w:rsidRDefault="001A2505" w:rsidP="001A2505">
      <w:pPr>
        <w:pStyle w:val="BodyText"/>
        <w:spacing w:line="240" w:lineRule="auto"/>
        <w:rPr>
          <w:b/>
          <w:bCs/>
          <w:sz w:val="24"/>
          <w:szCs w:val="32"/>
          <w:lang w:eastAsia="ja-JP"/>
        </w:rPr>
      </w:pPr>
    </w:p>
    <w:p w14:paraId="7FF51D36" w14:textId="0021B4FA" w:rsidR="001A2505" w:rsidRPr="001A2505" w:rsidRDefault="00DC7D64" w:rsidP="001A2505">
      <w:pPr>
        <w:pStyle w:val="BodyText"/>
        <w:spacing w:line="240" w:lineRule="auto"/>
        <w:rPr>
          <w:b/>
          <w:bCs/>
          <w:sz w:val="24"/>
          <w:szCs w:val="32"/>
          <w:lang w:eastAsia="ja-JP"/>
        </w:rPr>
      </w:pPr>
      <w:r>
        <w:rPr>
          <w:rFonts w:hint="eastAsia"/>
          <w:b/>
          <w:bCs/>
          <w:sz w:val="24"/>
          <w:szCs w:val="32"/>
          <w:lang w:eastAsia="ja-JP"/>
        </w:rPr>
        <w:t>５</w:t>
      </w:r>
      <w:r w:rsidR="001A2505" w:rsidRPr="001A2505">
        <w:rPr>
          <w:b/>
          <w:bCs/>
          <w:sz w:val="24"/>
          <w:szCs w:val="32"/>
          <w:lang w:eastAsia="ja-JP"/>
        </w:rPr>
        <w:t>. 本研究と世界市民教育との関連</w:t>
      </w:r>
    </w:p>
    <w:p w14:paraId="7F290146" w14:textId="6318F340" w:rsidR="00942B2F" w:rsidRDefault="00A3167A" w:rsidP="001A2505">
      <w:pPr>
        <w:pStyle w:val="BodyText"/>
        <w:spacing w:line="240" w:lineRule="auto"/>
        <w:rPr>
          <w:lang w:eastAsia="ja-JP"/>
        </w:rPr>
      </w:pPr>
      <w:r w:rsidRPr="00A3167A">
        <w:rPr>
          <w:rFonts w:hint="eastAsia"/>
          <w:lang w:eastAsia="ja-JP"/>
        </w:rPr>
        <w:t>研究の背景、対象、理論的視点、方法、社会的意義、教育学研究への貢献等の観点から本研究と世界市民教育との関連を説明してください。研究テーマそのものが世界市民教育を直接扱っていなくても構いません。</w:t>
      </w:r>
    </w:p>
    <w:tbl>
      <w:tblPr>
        <w:tblStyle w:val="TableGrid"/>
        <w:tblW w:w="0" w:type="auto"/>
        <w:jc w:val="center"/>
        <w:tblLook w:val="04A0" w:firstRow="1" w:lastRow="0" w:firstColumn="1" w:lastColumn="0" w:noHBand="0" w:noVBand="1"/>
      </w:tblPr>
      <w:tblGrid>
        <w:gridCol w:w="9962"/>
      </w:tblGrid>
      <w:tr w:rsidR="00942B2F" w14:paraId="4D74B037" w14:textId="77777777" w:rsidTr="000B3D36">
        <w:trPr>
          <w:trHeight w:val="2811"/>
          <w:jc w:val="center"/>
        </w:trPr>
        <w:tc>
          <w:tcPr>
            <w:tcW w:w="9972" w:type="dxa"/>
          </w:tcPr>
          <w:p w14:paraId="6322E9EA" w14:textId="77777777" w:rsidR="00942B2F" w:rsidRDefault="00942B2F" w:rsidP="001A2505">
            <w:pPr>
              <w:rPr>
                <w:lang w:eastAsia="ja-JP"/>
              </w:rPr>
            </w:pPr>
          </w:p>
        </w:tc>
      </w:tr>
    </w:tbl>
    <w:p w14:paraId="2EFA4E77" w14:textId="6979E5D4" w:rsidR="001A2505" w:rsidRDefault="00DC7D64" w:rsidP="001A2505">
      <w:pPr>
        <w:pStyle w:val="BodyText"/>
        <w:spacing w:line="240" w:lineRule="auto"/>
        <w:rPr>
          <w:b/>
          <w:bCs/>
          <w:sz w:val="24"/>
          <w:szCs w:val="32"/>
          <w:lang w:eastAsia="ja-JP"/>
        </w:rPr>
      </w:pPr>
      <w:r>
        <w:rPr>
          <w:rFonts w:hint="eastAsia"/>
          <w:b/>
          <w:bCs/>
          <w:sz w:val="24"/>
          <w:szCs w:val="32"/>
          <w:lang w:eastAsia="ja-JP"/>
        </w:rPr>
        <w:lastRenderedPageBreak/>
        <w:t>６</w:t>
      </w:r>
      <w:r w:rsidR="001A2505" w:rsidRPr="001A2505">
        <w:rPr>
          <w:b/>
          <w:bCs/>
          <w:sz w:val="24"/>
          <w:szCs w:val="32"/>
          <w:lang w:eastAsia="ja-JP"/>
        </w:rPr>
        <w:t>. 支援を希望する理由</w:t>
      </w:r>
    </w:p>
    <w:p w14:paraId="349FA664" w14:textId="6DD8BDE8" w:rsidR="00942B2F" w:rsidRPr="001A2505" w:rsidRDefault="00000000" w:rsidP="001A2505">
      <w:pPr>
        <w:pStyle w:val="BodyText"/>
        <w:spacing w:line="240" w:lineRule="auto"/>
        <w:rPr>
          <w:b/>
          <w:bCs/>
          <w:sz w:val="24"/>
          <w:szCs w:val="32"/>
          <w:lang w:eastAsia="ja-JP"/>
        </w:rPr>
      </w:pPr>
      <w:r>
        <w:rPr>
          <w:lang w:eastAsia="ja-JP"/>
        </w:rPr>
        <w:t>本プログラムによる支援が、研究の遂行や発展にどのように役立つかを記述してください。</w:t>
      </w:r>
    </w:p>
    <w:tbl>
      <w:tblPr>
        <w:tblStyle w:val="TableGrid"/>
        <w:tblW w:w="0" w:type="auto"/>
        <w:jc w:val="center"/>
        <w:tblLook w:val="04A0" w:firstRow="1" w:lastRow="0" w:firstColumn="1" w:lastColumn="0" w:noHBand="0" w:noVBand="1"/>
      </w:tblPr>
      <w:tblGrid>
        <w:gridCol w:w="9962"/>
      </w:tblGrid>
      <w:tr w:rsidR="00942B2F" w14:paraId="1FD84BEA" w14:textId="77777777" w:rsidTr="00A3167A">
        <w:trPr>
          <w:trHeight w:val="3395"/>
          <w:jc w:val="center"/>
        </w:trPr>
        <w:tc>
          <w:tcPr>
            <w:tcW w:w="9972" w:type="dxa"/>
          </w:tcPr>
          <w:p w14:paraId="6BBF2AC2" w14:textId="77777777" w:rsidR="00942B2F" w:rsidRDefault="00942B2F" w:rsidP="001A2505">
            <w:pPr>
              <w:rPr>
                <w:lang w:eastAsia="ja-JP"/>
              </w:rPr>
            </w:pPr>
          </w:p>
        </w:tc>
      </w:tr>
    </w:tbl>
    <w:p w14:paraId="59804A6F" w14:textId="77777777" w:rsidR="007275F8" w:rsidRDefault="007275F8" w:rsidP="001A2505">
      <w:pPr>
        <w:pStyle w:val="BodyText"/>
        <w:spacing w:line="240" w:lineRule="auto"/>
        <w:rPr>
          <w:b/>
          <w:bCs/>
          <w:sz w:val="24"/>
          <w:szCs w:val="32"/>
          <w:lang w:eastAsia="ja-JP"/>
        </w:rPr>
      </w:pPr>
    </w:p>
    <w:p w14:paraId="1B0287AC" w14:textId="4BB0C260" w:rsidR="00DC7D64" w:rsidRDefault="00DC7D64" w:rsidP="001A2505">
      <w:pPr>
        <w:pStyle w:val="BodyText"/>
        <w:spacing w:line="240" w:lineRule="auto"/>
        <w:rPr>
          <w:b/>
          <w:bCs/>
          <w:sz w:val="24"/>
          <w:szCs w:val="32"/>
          <w:lang w:eastAsia="ja-JP"/>
        </w:rPr>
      </w:pPr>
      <w:r>
        <w:rPr>
          <w:rFonts w:hint="eastAsia"/>
          <w:b/>
          <w:bCs/>
          <w:sz w:val="24"/>
          <w:szCs w:val="32"/>
          <w:lang w:eastAsia="ja-JP"/>
        </w:rPr>
        <w:t>７</w:t>
      </w:r>
      <w:r>
        <w:rPr>
          <w:b/>
          <w:bCs/>
          <w:sz w:val="24"/>
          <w:szCs w:val="32"/>
          <w:lang w:eastAsia="ja-JP"/>
        </w:rPr>
        <w:t xml:space="preserve">. </w:t>
      </w:r>
      <w:r w:rsidR="001A2505" w:rsidRPr="001A2505">
        <w:rPr>
          <w:b/>
          <w:bCs/>
          <w:sz w:val="24"/>
          <w:szCs w:val="32"/>
          <w:lang w:eastAsia="ja-JP"/>
        </w:rPr>
        <w:t xml:space="preserve"> </w:t>
      </w:r>
      <w:r w:rsidR="007275F8" w:rsidRPr="007275F8">
        <w:rPr>
          <w:rFonts w:hint="eastAsia"/>
          <w:b/>
          <w:bCs/>
          <w:sz w:val="24"/>
          <w:szCs w:val="32"/>
          <w:lang w:eastAsia="ja-JP"/>
        </w:rPr>
        <w:t>アカデミックデイへの参加希望について</w:t>
      </w:r>
    </w:p>
    <w:p w14:paraId="7C1E12F6" w14:textId="0573D698" w:rsidR="00A3167A" w:rsidRPr="00A3167A" w:rsidRDefault="007275F8" w:rsidP="00A3167A">
      <w:pPr>
        <w:pStyle w:val="BodyText"/>
        <w:spacing w:line="240" w:lineRule="auto"/>
        <w:ind w:leftChars="50" w:left="200" w:hangingChars="50" w:hanging="100"/>
        <w:rPr>
          <w:lang w:eastAsia="ja-JP"/>
        </w:rPr>
      </w:pPr>
      <w:r w:rsidRPr="00A3167A">
        <w:rPr>
          <w:lang w:eastAsia="ja-JP"/>
        </w:rPr>
        <w:t>7-1．</w:t>
      </w:r>
      <w:r w:rsidR="00A3167A" w:rsidRPr="00A3167A">
        <w:rPr>
          <w:rFonts w:hint="eastAsia"/>
          <w:lang w:eastAsia="ja-JP"/>
        </w:rPr>
        <w:t>「京都大学アカデミックデイ」は、誰もが学問の楽しさ・魅力に気づくことができる「対話」の場となることを目指して</w:t>
      </w:r>
      <w:r w:rsidR="00A3167A" w:rsidRPr="00A3167A">
        <w:rPr>
          <w:lang w:eastAsia="ja-JP"/>
        </w:rPr>
        <w:t>2011年度から実施しているオープンなイベントです。</w:t>
      </w:r>
      <w:r w:rsidR="00A3167A" w:rsidRPr="00A3167A">
        <w:rPr>
          <w:rFonts w:hint="eastAsia"/>
          <w:lang w:eastAsia="ja-JP"/>
        </w:rPr>
        <w:t>本プロジェクトでは、</w:t>
      </w:r>
      <w:r w:rsidR="00A3167A" w:rsidRPr="00A3167A">
        <w:rPr>
          <w:lang w:eastAsia="ja-JP"/>
        </w:rPr>
        <w:t>9月</w:t>
      </w:r>
      <w:r w:rsidR="00CD273E">
        <w:rPr>
          <w:rFonts w:hint="eastAsia"/>
          <w:lang w:eastAsia="ja-JP"/>
        </w:rPr>
        <w:t>末</w:t>
      </w:r>
      <w:r w:rsidR="00A3167A" w:rsidRPr="00A3167A">
        <w:rPr>
          <w:lang w:eastAsia="ja-JP"/>
        </w:rPr>
        <w:t>に開催予定のアカデミックデイへの参加を予定しています。プロジェクトメンバーの一人として、当日の企画・発表等への参加を希望しますか。該当するものを選択してください。</w:t>
      </w:r>
    </w:p>
    <w:p w14:paraId="43BD0318" w14:textId="2D2B95C9" w:rsidR="007275F8" w:rsidRPr="00A3167A" w:rsidRDefault="007275F8" w:rsidP="00A3167A">
      <w:pPr>
        <w:pStyle w:val="BodyText"/>
        <w:spacing w:line="240" w:lineRule="auto"/>
        <w:ind w:firstLine="720"/>
        <w:rPr>
          <w:b/>
          <w:bCs/>
          <w:sz w:val="24"/>
          <w:szCs w:val="32"/>
          <w:lang w:eastAsia="ja-JP"/>
        </w:rPr>
      </w:pPr>
      <w:r w:rsidRPr="00525410">
        <w:rPr>
          <w:sz w:val="22"/>
          <w:szCs w:val="28"/>
          <w:lang w:eastAsia="ja-JP"/>
        </w:rPr>
        <w:t>□</w:t>
      </w:r>
      <w:r>
        <w:rPr>
          <w:rFonts w:hint="eastAsia"/>
          <w:lang w:eastAsia="ja-JP"/>
        </w:rPr>
        <w:t>希望する</w:t>
      </w:r>
    </w:p>
    <w:p w14:paraId="002EE124" w14:textId="4E61710A" w:rsidR="007275F8" w:rsidRDefault="007275F8" w:rsidP="000B3D36">
      <w:pPr>
        <w:pStyle w:val="BodyText"/>
        <w:spacing w:line="240" w:lineRule="auto"/>
        <w:ind w:firstLine="720"/>
        <w:rPr>
          <w:lang w:eastAsia="ja-JP"/>
        </w:rPr>
      </w:pPr>
      <w:r w:rsidRPr="00525410">
        <w:rPr>
          <w:sz w:val="22"/>
          <w:szCs w:val="28"/>
          <w:lang w:eastAsia="ja-JP"/>
        </w:rPr>
        <w:t>□</w:t>
      </w:r>
      <w:r>
        <w:rPr>
          <w:rFonts w:hint="eastAsia"/>
          <w:lang w:eastAsia="ja-JP"/>
        </w:rPr>
        <w:t>希望しない</w:t>
      </w:r>
    </w:p>
    <w:p w14:paraId="58B0F631" w14:textId="77777777" w:rsidR="000B3D36" w:rsidRDefault="000B3D36" w:rsidP="000B3D36">
      <w:pPr>
        <w:pStyle w:val="BodyText"/>
        <w:spacing w:line="240" w:lineRule="auto"/>
        <w:ind w:firstLine="720"/>
        <w:rPr>
          <w:lang w:eastAsia="ja-JP"/>
        </w:rPr>
      </w:pPr>
    </w:p>
    <w:p w14:paraId="7BC11EDE" w14:textId="2985CB39" w:rsidR="007275F8" w:rsidRPr="00A3167A" w:rsidRDefault="007275F8" w:rsidP="00A07C7D">
      <w:pPr>
        <w:pStyle w:val="BodyText"/>
        <w:spacing w:line="240" w:lineRule="auto"/>
        <w:ind w:leftChars="50" w:left="200" w:hangingChars="50" w:hanging="100"/>
        <w:rPr>
          <w:lang w:eastAsia="ja-JP"/>
        </w:rPr>
      </w:pPr>
      <w:r w:rsidRPr="00A3167A">
        <w:rPr>
          <w:lang w:eastAsia="ja-JP"/>
        </w:rPr>
        <w:t>7-</w:t>
      </w:r>
      <w:r w:rsidRPr="00A3167A">
        <w:rPr>
          <w:rFonts w:hint="eastAsia"/>
          <w:lang w:eastAsia="ja-JP"/>
        </w:rPr>
        <w:t>2</w:t>
      </w:r>
      <w:r w:rsidRPr="00A3167A">
        <w:rPr>
          <w:lang w:eastAsia="ja-JP"/>
        </w:rPr>
        <w:t>．7-1で「希望する」を選択した方は、当日紹介したいご自身の研究テーマ・内容について、簡単に記入してください</w:t>
      </w:r>
    </w:p>
    <w:tbl>
      <w:tblPr>
        <w:tblStyle w:val="TableGrid"/>
        <w:tblW w:w="0" w:type="auto"/>
        <w:tblLook w:val="04A0" w:firstRow="1" w:lastRow="0" w:firstColumn="1" w:lastColumn="0" w:noHBand="0" w:noVBand="1"/>
      </w:tblPr>
      <w:tblGrid>
        <w:gridCol w:w="988"/>
        <w:gridCol w:w="8974"/>
      </w:tblGrid>
      <w:tr w:rsidR="007275F8" w14:paraId="4F945459" w14:textId="77777777" w:rsidTr="007275F8">
        <w:trPr>
          <w:trHeight w:val="643"/>
        </w:trPr>
        <w:tc>
          <w:tcPr>
            <w:tcW w:w="988" w:type="dxa"/>
          </w:tcPr>
          <w:p w14:paraId="29FD0F16" w14:textId="77347D4B" w:rsidR="007275F8" w:rsidRPr="00A07C7D" w:rsidRDefault="007275F8" w:rsidP="001A2505">
            <w:pPr>
              <w:pStyle w:val="BodyText"/>
              <w:rPr>
                <w:lang w:eastAsia="ja-JP"/>
              </w:rPr>
            </w:pPr>
            <w:r w:rsidRPr="00A07C7D">
              <w:rPr>
                <w:rFonts w:hint="eastAsia"/>
                <w:lang w:eastAsia="ja-JP"/>
              </w:rPr>
              <w:t>テーマ</w:t>
            </w:r>
          </w:p>
        </w:tc>
        <w:tc>
          <w:tcPr>
            <w:tcW w:w="8974" w:type="dxa"/>
          </w:tcPr>
          <w:p w14:paraId="6C3886B2" w14:textId="77777777" w:rsidR="007275F8" w:rsidRDefault="007275F8" w:rsidP="001A2505">
            <w:pPr>
              <w:pStyle w:val="BodyText"/>
              <w:rPr>
                <w:lang w:eastAsia="ja-JP"/>
              </w:rPr>
            </w:pPr>
          </w:p>
        </w:tc>
      </w:tr>
      <w:tr w:rsidR="007275F8" w14:paraId="791B304B" w14:textId="77777777" w:rsidTr="00A3167A">
        <w:trPr>
          <w:trHeight w:val="3809"/>
        </w:trPr>
        <w:tc>
          <w:tcPr>
            <w:tcW w:w="9962" w:type="dxa"/>
            <w:gridSpan w:val="2"/>
          </w:tcPr>
          <w:p w14:paraId="0019CEB2" w14:textId="3CAB257F" w:rsidR="007275F8" w:rsidRDefault="007275F8" w:rsidP="001A2505">
            <w:pPr>
              <w:pStyle w:val="BodyText"/>
              <w:rPr>
                <w:lang w:eastAsia="ja-JP"/>
              </w:rPr>
            </w:pPr>
            <w:r>
              <w:rPr>
                <w:rFonts w:hint="eastAsia"/>
                <w:lang w:eastAsia="ja-JP"/>
              </w:rPr>
              <w:t>内容</w:t>
            </w:r>
          </w:p>
        </w:tc>
      </w:tr>
    </w:tbl>
    <w:p w14:paraId="43B4F3B9" w14:textId="77777777" w:rsidR="000B3D36" w:rsidRDefault="000B3D36" w:rsidP="001A2505">
      <w:pPr>
        <w:pStyle w:val="BodyText"/>
        <w:spacing w:line="240" w:lineRule="auto"/>
        <w:rPr>
          <w:b/>
          <w:bCs/>
          <w:sz w:val="24"/>
          <w:szCs w:val="32"/>
          <w:lang w:eastAsia="ja-JP"/>
        </w:rPr>
      </w:pPr>
    </w:p>
    <w:p w14:paraId="5CC0E806" w14:textId="17E19244" w:rsidR="001A2505" w:rsidRPr="001A2505" w:rsidRDefault="00DC7D64" w:rsidP="001A2505">
      <w:pPr>
        <w:pStyle w:val="BodyText"/>
        <w:spacing w:line="240" w:lineRule="auto"/>
        <w:rPr>
          <w:b/>
          <w:bCs/>
          <w:sz w:val="24"/>
          <w:szCs w:val="32"/>
          <w:lang w:eastAsia="ja-JP"/>
        </w:rPr>
      </w:pPr>
      <w:r>
        <w:rPr>
          <w:rFonts w:hint="eastAsia"/>
          <w:b/>
          <w:bCs/>
          <w:sz w:val="24"/>
          <w:szCs w:val="32"/>
          <w:lang w:eastAsia="ja-JP"/>
        </w:rPr>
        <w:lastRenderedPageBreak/>
        <w:t>８</w:t>
      </w:r>
      <w:r>
        <w:rPr>
          <w:b/>
          <w:bCs/>
          <w:sz w:val="24"/>
          <w:szCs w:val="32"/>
          <w:lang w:eastAsia="ja-JP"/>
        </w:rPr>
        <w:t xml:space="preserve">. </w:t>
      </w:r>
      <w:r w:rsidR="001A2505" w:rsidRPr="001A2505">
        <w:rPr>
          <w:b/>
          <w:bCs/>
          <w:sz w:val="24"/>
          <w:szCs w:val="32"/>
          <w:lang w:eastAsia="ja-JP"/>
        </w:rPr>
        <w:t>使用予定経費</w:t>
      </w:r>
    </w:p>
    <w:p w14:paraId="5E67F477" w14:textId="64208B3D" w:rsidR="00942B2F" w:rsidRDefault="00000000" w:rsidP="001A2505">
      <w:pPr>
        <w:pStyle w:val="BodyText"/>
        <w:spacing w:line="240" w:lineRule="auto"/>
        <w:rPr>
          <w:lang w:eastAsia="ja-JP"/>
        </w:rPr>
      </w:pPr>
      <w:r>
        <w:rPr>
          <w:lang w:eastAsia="ja-JP"/>
        </w:rPr>
        <w:t>1名あたり</w:t>
      </w:r>
      <w:r w:rsidR="00E8357A">
        <w:rPr>
          <w:lang w:eastAsia="ja-JP"/>
        </w:rPr>
        <w:t>5</w:t>
      </w:r>
      <w:r>
        <w:rPr>
          <w:lang w:eastAsia="ja-JP"/>
        </w:rPr>
        <w:t>0,000円を基本額とする。使用予定の内容を可能な範囲で具体的に記入してください。経費の使用にあたっては、京都大学および教育学研究科の会計規則に従う必要がある。</w:t>
      </w:r>
    </w:p>
    <w:p w14:paraId="73696A27" w14:textId="519B0DC7" w:rsidR="00E8357A" w:rsidRPr="00E8357A" w:rsidRDefault="00E8357A" w:rsidP="00E8357A">
      <w:pPr>
        <w:pStyle w:val="BodyText"/>
        <w:rPr>
          <w:lang w:eastAsia="ja-JP"/>
        </w:rPr>
      </w:pPr>
      <w:r w:rsidRPr="00E8357A">
        <w:rPr>
          <w:lang w:eastAsia="ja-JP"/>
        </w:rPr>
        <w:t>なお、研究計画および経費使用計画に基づき必要性が認められる場合には、70,000円を上限として支援を行う。50,000円を超える支援を希望する場合は、下記の「追加支援希望理由」欄にも記入してください。</w:t>
      </w:r>
    </w:p>
    <w:tbl>
      <w:tblPr>
        <w:tblStyle w:val="TableGrid"/>
        <w:tblW w:w="0" w:type="auto"/>
        <w:jc w:val="center"/>
        <w:tblLook w:val="04A0" w:firstRow="1" w:lastRow="0" w:firstColumn="1" w:lastColumn="0" w:noHBand="0" w:noVBand="1"/>
      </w:tblPr>
      <w:tblGrid>
        <w:gridCol w:w="3114"/>
        <w:gridCol w:w="1867"/>
        <w:gridCol w:w="2490"/>
        <w:gridCol w:w="2491"/>
      </w:tblGrid>
      <w:tr w:rsidR="00942B2F" w14:paraId="403F8F87" w14:textId="77777777" w:rsidTr="00007993">
        <w:trPr>
          <w:trHeight w:val="567"/>
          <w:tblHeader/>
          <w:jc w:val="center"/>
        </w:trPr>
        <w:tc>
          <w:tcPr>
            <w:tcW w:w="3114" w:type="dxa"/>
            <w:shd w:val="clear" w:color="auto" w:fill="EDEDED"/>
            <w:vAlign w:val="center"/>
          </w:tcPr>
          <w:p w14:paraId="551A52EB" w14:textId="77777777" w:rsidR="00942B2F" w:rsidRDefault="00000000" w:rsidP="001A2505">
            <w:proofErr w:type="spellStart"/>
            <w:r>
              <w:rPr>
                <w:sz w:val="18"/>
              </w:rPr>
              <w:t>使用目的</w:t>
            </w:r>
            <w:proofErr w:type="spellEnd"/>
          </w:p>
        </w:tc>
        <w:tc>
          <w:tcPr>
            <w:tcW w:w="1867" w:type="dxa"/>
            <w:shd w:val="clear" w:color="auto" w:fill="EDEDED"/>
            <w:vAlign w:val="center"/>
          </w:tcPr>
          <w:p w14:paraId="6DEBEB78" w14:textId="77777777" w:rsidR="00942B2F" w:rsidRDefault="00000000" w:rsidP="001A2505">
            <w:proofErr w:type="spellStart"/>
            <w:r>
              <w:rPr>
                <w:sz w:val="18"/>
              </w:rPr>
              <w:t>金額</w:t>
            </w:r>
            <w:proofErr w:type="spellEnd"/>
          </w:p>
        </w:tc>
        <w:tc>
          <w:tcPr>
            <w:tcW w:w="2490" w:type="dxa"/>
            <w:shd w:val="clear" w:color="auto" w:fill="EDEDED"/>
            <w:vAlign w:val="center"/>
          </w:tcPr>
          <w:p w14:paraId="0EB53C3B" w14:textId="77777777" w:rsidR="00942B2F" w:rsidRDefault="00000000" w:rsidP="001A2505">
            <w:proofErr w:type="spellStart"/>
            <w:r>
              <w:rPr>
                <w:sz w:val="18"/>
              </w:rPr>
              <w:t>内容・理由</w:t>
            </w:r>
            <w:proofErr w:type="spellEnd"/>
          </w:p>
        </w:tc>
        <w:tc>
          <w:tcPr>
            <w:tcW w:w="2491" w:type="dxa"/>
            <w:shd w:val="clear" w:color="auto" w:fill="EDEDED"/>
            <w:vAlign w:val="center"/>
          </w:tcPr>
          <w:p w14:paraId="59D44A9F" w14:textId="77777777" w:rsidR="00942B2F" w:rsidRDefault="00000000" w:rsidP="001A2505">
            <w:proofErr w:type="spellStart"/>
            <w:r>
              <w:rPr>
                <w:sz w:val="18"/>
              </w:rPr>
              <w:t>備考</w:t>
            </w:r>
            <w:proofErr w:type="spellEnd"/>
          </w:p>
        </w:tc>
      </w:tr>
      <w:tr w:rsidR="00942B2F" w14:paraId="71F19B89" w14:textId="77777777" w:rsidTr="00007993">
        <w:trPr>
          <w:trHeight w:val="567"/>
          <w:jc w:val="center"/>
        </w:trPr>
        <w:tc>
          <w:tcPr>
            <w:tcW w:w="3114" w:type="dxa"/>
            <w:vAlign w:val="center"/>
          </w:tcPr>
          <w:p w14:paraId="6171F8BF" w14:textId="77777777" w:rsidR="00942B2F" w:rsidRPr="00CD273E" w:rsidRDefault="00000000" w:rsidP="001A2505">
            <w:pPr>
              <w:rPr>
                <w:color w:val="0432FF"/>
              </w:rPr>
            </w:pPr>
            <w:proofErr w:type="spellStart"/>
            <w:r w:rsidRPr="00CD273E">
              <w:rPr>
                <w:color w:val="0432FF"/>
                <w:sz w:val="18"/>
              </w:rPr>
              <w:t>例：文献・資料購入</w:t>
            </w:r>
            <w:proofErr w:type="spellEnd"/>
          </w:p>
        </w:tc>
        <w:tc>
          <w:tcPr>
            <w:tcW w:w="1867" w:type="dxa"/>
            <w:vAlign w:val="center"/>
          </w:tcPr>
          <w:p w14:paraId="6C6094E5" w14:textId="77777777" w:rsidR="00942B2F" w:rsidRDefault="00000000" w:rsidP="001A2505">
            <w:pPr>
              <w:jc w:val="right"/>
            </w:pPr>
            <w:r>
              <w:rPr>
                <w:sz w:val="18"/>
              </w:rPr>
              <w:t>円</w:t>
            </w:r>
          </w:p>
        </w:tc>
        <w:tc>
          <w:tcPr>
            <w:tcW w:w="2490" w:type="dxa"/>
            <w:vAlign w:val="center"/>
          </w:tcPr>
          <w:p w14:paraId="503D0968" w14:textId="77777777" w:rsidR="00942B2F" w:rsidRDefault="00942B2F" w:rsidP="001A2505"/>
        </w:tc>
        <w:tc>
          <w:tcPr>
            <w:tcW w:w="2491" w:type="dxa"/>
            <w:vAlign w:val="center"/>
          </w:tcPr>
          <w:p w14:paraId="509EAA21" w14:textId="77777777" w:rsidR="00942B2F" w:rsidRDefault="00942B2F" w:rsidP="001A2505"/>
        </w:tc>
      </w:tr>
      <w:tr w:rsidR="00942B2F" w14:paraId="3CA2166D" w14:textId="77777777" w:rsidTr="00007993">
        <w:trPr>
          <w:trHeight w:val="567"/>
          <w:jc w:val="center"/>
        </w:trPr>
        <w:tc>
          <w:tcPr>
            <w:tcW w:w="3114" w:type="dxa"/>
            <w:vAlign w:val="center"/>
          </w:tcPr>
          <w:p w14:paraId="5CE8D805" w14:textId="77777777" w:rsidR="00942B2F" w:rsidRPr="00CD273E" w:rsidRDefault="00000000" w:rsidP="001A2505">
            <w:pPr>
              <w:rPr>
                <w:color w:val="0432FF"/>
                <w:lang w:eastAsia="ja-JP"/>
              </w:rPr>
            </w:pPr>
            <w:r w:rsidRPr="00CD273E">
              <w:rPr>
                <w:color w:val="0432FF"/>
                <w:sz w:val="18"/>
                <w:lang w:eastAsia="ja-JP"/>
              </w:rPr>
              <w:t>例：調査・フィールドワーク交通費</w:t>
            </w:r>
          </w:p>
        </w:tc>
        <w:tc>
          <w:tcPr>
            <w:tcW w:w="1867" w:type="dxa"/>
            <w:vAlign w:val="center"/>
          </w:tcPr>
          <w:p w14:paraId="6BB41E64" w14:textId="77777777" w:rsidR="00942B2F" w:rsidRDefault="00000000" w:rsidP="001A2505">
            <w:pPr>
              <w:jc w:val="right"/>
            </w:pPr>
            <w:r>
              <w:rPr>
                <w:sz w:val="18"/>
              </w:rPr>
              <w:t>円</w:t>
            </w:r>
          </w:p>
        </w:tc>
        <w:tc>
          <w:tcPr>
            <w:tcW w:w="2490" w:type="dxa"/>
            <w:vAlign w:val="center"/>
          </w:tcPr>
          <w:p w14:paraId="77FED5B7" w14:textId="77777777" w:rsidR="00942B2F" w:rsidRDefault="00942B2F" w:rsidP="001A2505"/>
        </w:tc>
        <w:tc>
          <w:tcPr>
            <w:tcW w:w="2491" w:type="dxa"/>
            <w:vAlign w:val="center"/>
          </w:tcPr>
          <w:p w14:paraId="0659C332" w14:textId="77777777" w:rsidR="00942B2F" w:rsidRDefault="00942B2F" w:rsidP="001A2505"/>
        </w:tc>
      </w:tr>
      <w:tr w:rsidR="00942B2F" w14:paraId="0AAE7B9F" w14:textId="77777777" w:rsidTr="00007993">
        <w:trPr>
          <w:trHeight w:val="567"/>
          <w:jc w:val="center"/>
        </w:trPr>
        <w:tc>
          <w:tcPr>
            <w:tcW w:w="3114" w:type="dxa"/>
            <w:vAlign w:val="center"/>
          </w:tcPr>
          <w:p w14:paraId="31433575" w14:textId="77777777" w:rsidR="00942B2F" w:rsidRPr="00CD273E" w:rsidRDefault="00000000" w:rsidP="001A2505">
            <w:pPr>
              <w:rPr>
                <w:color w:val="0432FF"/>
                <w:lang w:eastAsia="ja-JP"/>
              </w:rPr>
            </w:pPr>
            <w:r w:rsidRPr="00CD273E">
              <w:rPr>
                <w:color w:val="0432FF"/>
                <w:sz w:val="18"/>
                <w:lang w:eastAsia="ja-JP"/>
              </w:rPr>
              <w:t>例：データ収集・調査実施費</w:t>
            </w:r>
          </w:p>
        </w:tc>
        <w:tc>
          <w:tcPr>
            <w:tcW w:w="1867" w:type="dxa"/>
            <w:vAlign w:val="center"/>
          </w:tcPr>
          <w:p w14:paraId="7A668585" w14:textId="77777777" w:rsidR="00942B2F" w:rsidRDefault="00000000" w:rsidP="001A2505">
            <w:pPr>
              <w:jc w:val="right"/>
            </w:pPr>
            <w:r>
              <w:rPr>
                <w:sz w:val="18"/>
              </w:rPr>
              <w:t>円</w:t>
            </w:r>
          </w:p>
        </w:tc>
        <w:tc>
          <w:tcPr>
            <w:tcW w:w="2490" w:type="dxa"/>
            <w:vAlign w:val="center"/>
          </w:tcPr>
          <w:p w14:paraId="4A1D2C1D" w14:textId="77777777" w:rsidR="00942B2F" w:rsidRDefault="00942B2F" w:rsidP="001A2505"/>
        </w:tc>
        <w:tc>
          <w:tcPr>
            <w:tcW w:w="2491" w:type="dxa"/>
            <w:vAlign w:val="center"/>
          </w:tcPr>
          <w:p w14:paraId="5C32247B" w14:textId="77777777" w:rsidR="00942B2F" w:rsidRDefault="00942B2F" w:rsidP="001A2505"/>
        </w:tc>
      </w:tr>
      <w:tr w:rsidR="00942B2F" w14:paraId="13947B3C" w14:textId="77777777" w:rsidTr="00007993">
        <w:trPr>
          <w:trHeight w:val="567"/>
          <w:jc w:val="center"/>
        </w:trPr>
        <w:tc>
          <w:tcPr>
            <w:tcW w:w="3114" w:type="dxa"/>
            <w:vAlign w:val="center"/>
          </w:tcPr>
          <w:p w14:paraId="62C93CAE" w14:textId="77777777" w:rsidR="00942B2F" w:rsidRPr="00CD273E" w:rsidRDefault="00000000" w:rsidP="001A2505">
            <w:pPr>
              <w:rPr>
                <w:color w:val="0432FF"/>
                <w:lang w:eastAsia="ja-JP"/>
              </w:rPr>
            </w:pPr>
            <w:r w:rsidRPr="00CD273E">
              <w:rPr>
                <w:color w:val="0432FF"/>
                <w:sz w:val="18"/>
                <w:lang w:eastAsia="ja-JP"/>
              </w:rPr>
              <w:t>例：翻訳・校閲・文字起こし等</w:t>
            </w:r>
          </w:p>
        </w:tc>
        <w:tc>
          <w:tcPr>
            <w:tcW w:w="1867" w:type="dxa"/>
            <w:vAlign w:val="center"/>
          </w:tcPr>
          <w:p w14:paraId="5D29C8B5" w14:textId="77777777" w:rsidR="00942B2F" w:rsidRDefault="00000000" w:rsidP="001A2505">
            <w:pPr>
              <w:jc w:val="right"/>
            </w:pPr>
            <w:r>
              <w:rPr>
                <w:sz w:val="18"/>
              </w:rPr>
              <w:t>円</w:t>
            </w:r>
          </w:p>
        </w:tc>
        <w:tc>
          <w:tcPr>
            <w:tcW w:w="2490" w:type="dxa"/>
            <w:vAlign w:val="center"/>
          </w:tcPr>
          <w:p w14:paraId="2705BE5E" w14:textId="77777777" w:rsidR="00942B2F" w:rsidRDefault="00942B2F" w:rsidP="001A2505"/>
        </w:tc>
        <w:tc>
          <w:tcPr>
            <w:tcW w:w="2491" w:type="dxa"/>
            <w:vAlign w:val="center"/>
          </w:tcPr>
          <w:p w14:paraId="2264E43B" w14:textId="77777777" w:rsidR="00942B2F" w:rsidRDefault="00942B2F" w:rsidP="001A2505"/>
        </w:tc>
      </w:tr>
      <w:tr w:rsidR="00942B2F" w:rsidRPr="00E8357A" w14:paraId="05C7B95A" w14:textId="77777777" w:rsidTr="00007993">
        <w:trPr>
          <w:trHeight w:val="567"/>
          <w:jc w:val="center"/>
        </w:trPr>
        <w:tc>
          <w:tcPr>
            <w:tcW w:w="3114" w:type="dxa"/>
            <w:vAlign w:val="center"/>
          </w:tcPr>
          <w:p w14:paraId="4248716E" w14:textId="77777777" w:rsidR="00942B2F" w:rsidRDefault="00000000" w:rsidP="001A2505">
            <w:proofErr w:type="spellStart"/>
            <w:r>
              <w:rPr>
                <w:sz w:val="18"/>
              </w:rPr>
              <w:t>合計</w:t>
            </w:r>
            <w:proofErr w:type="spellEnd"/>
          </w:p>
        </w:tc>
        <w:tc>
          <w:tcPr>
            <w:tcW w:w="1867" w:type="dxa"/>
            <w:vAlign w:val="center"/>
          </w:tcPr>
          <w:p w14:paraId="7034717C" w14:textId="77777777" w:rsidR="00942B2F" w:rsidRDefault="00000000" w:rsidP="001A2505">
            <w:pPr>
              <w:jc w:val="right"/>
            </w:pPr>
            <w:r>
              <w:rPr>
                <w:sz w:val="18"/>
              </w:rPr>
              <w:t>円</w:t>
            </w:r>
          </w:p>
        </w:tc>
        <w:tc>
          <w:tcPr>
            <w:tcW w:w="2490" w:type="dxa"/>
            <w:vAlign w:val="center"/>
          </w:tcPr>
          <w:p w14:paraId="26F28ACC" w14:textId="77777777" w:rsidR="00942B2F" w:rsidRDefault="00942B2F" w:rsidP="001A2505"/>
        </w:tc>
        <w:tc>
          <w:tcPr>
            <w:tcW w:w="2491" w:type="dxa"/>
            <w:vAlign w:val="center"/>
          </w:tcPr>
          <w:p w14:paraId="41C38B67" w14:textId="35E8D0C1" w:rsidR="00942B2F" w:rsidRPr="00CD273E" w:rsidRDefault="00E8357A" w:rsidP="001A2505">
            <w:pPr>
              <w:rPr>
                <w:color w:val="0432FF"/>
                <w:sz w:val="18"/>
                <w:lang w:eastAsia="ja-JP"/>
              </w:rPr>
            </w:pPr>
            <w:r w:rsidRPr="00CD273E">
              <w:rPr>
                <w:color w:val="0432FF"/>
                <w:sz w:val="18"/>
                <w:lang w:eastAsia="ja-JP"/>
              </w:rPr>
              <w:t>50,000円以内／追加理由がある場合は70,000円以内</w:t>
            </w:r>
          </w:p>
        </w:tc>
      </w:tr>
    </w:tbl>
    <w:p w14:paraId="695EF86E" w14:textId="77777777" w:rsidR="001A2505" w:rsidRDefault="001A2505" w:rsidP="001A2505">
      <w:pPr>
        <w:pStyle w:val="BodyText"/>
        <w:spacing w:line="240" w:lineRule="auto"/>
        <w:rPr>
          <w:b/>
          <w:bCs/>
          <w:sz w:val="24"/>
          <w:szCs w:val="32"/>
          <w:lang w:eastAsia="ja-JP"/>
        </w:rPr>
      </w:pPr>
    </w:p>
    <w:p w14:paraId="3A97F6ED" w14:textId="77777777" w:rsidR="00E8357A" w:rsidRPr="00E8357A" w:rsidRDefault="00E8357A" w:rsidP="00E8357A">
      <w:pPr>
        <w:pStyle w:val="BodyText"/>
        <w:rPr>
          <w:b/>
          <w:bCs/>
          <w:szCs w:val="20"/>
          <w:lang w:eastAsia="ja-JP"/>
        </w:rPr>
      </w:pPr>
      <w:r w:rsidRPr="00E8357A">
        <w:rPr>
          <w:b/>
          <w:bCs/>
          <w:szCs w:val="20"/>
          <w:lang w:eastAsia="ja-JP"/>
        </w:rPr>
        <w:t>追加支援希望理由</w:t>
      </w:r>
    </w:p>
    <w:p w14:paraId="72E8AD9F" w14:textId="77777777" w:rsidR="00E8357A" w:rsidRPr="00E8357A" w:rsidRDefault="00E8357A" w:rsidP="00E8357A">
      <w:pPr>
        <w:pStyle w:val="BodyText"/>
        <w:rPr>
          <w:szCs w:val="20"/>
          <w:lang w:eastAsia="ja-JP"/>
        </w:rPr>
      </w:pPr>
      <w:r w:rsidRPr="00E8357A">
        <w:rPr>
          <w:szCs w:val="20"/>
          <w:lang w:eastAsia="ja-JP"/>
        </w:rPr>
        <w:t>※50,000円を超える支援を希望する場合のみ記入</w:t>
      </w:r>
    </w:p>
    <w:p w14:paraId="6359B08F" w14:textId="77777777" w:rsidR="00E8357A" w:rsidRPr="00E8357A" w:rsidRDefault="00E8357A" w:rsidP="00E8357A">
      <w:pPr>
        <w:pStyle w:val="BodyText"/>
        <w:rPr>
          <w:b/>
          <w:bCs/>
          <w:szCs w:val="20"/>
          <w:lang w:eastAsia="ja-JP"/>
        </w:rPr>
      </w:pPr>
      <w:r w:rsidRPr="00E8357A">
        <w:rPr>
          <w:b/>
          <w:bCs/>
          <w:szCs w:val="20"/>
          <w:lang w:eastAsia="ja-JP"/>
        </w:rPr>
        <w:t>希望支援額：＿＿＿＿＿＿円</w:t>
      </w:r>
    </w:p>
    <w:p w14:paraId="1D958D61" w14:textId="5FE207BB" w:rsidR="00E8357A" w:rsidRDefault="00E8357A" w:rsidP="00E8357A">
      <w:pPr>
        <w:rPr>
          <w:lang w:eastAsia="ja-JP"/>
        </w:rPr>
      </w:pPr>
      <w:r w:rsidRPr="00E8357A">
        <w:rPr>
          <w:b/>
          <w:bCs/>
          <w:szCs w:val="20"/>
          <w:lang w:eastAsia="ja-JP"/>
        </w:rPr>
        <w:t>50,000円を超える支援が必要である理由：</w:t>
      </w:r>
    </w:p>
    <w:tbl>
      <w:tblPr>
        <w:tblStyle w:val="TableGrid"/>
        <w:tblW w:w="0" w:type="auto"/>
        <w:jc w:val="center"/>
        <w:tblLook w:val="04A0" w:firstRow="1" w:lastRow="0" w:firstColumn="1" w:lastColumn="0" w:noHBand="0" w:noVBand="1"/>
      </w:tblPr>
      <w:tblGrid>
        <w:gridCol w:w="9962"/>
      </w:tblGrid>
      <w:tr w:rsidR="00E8357A" w14:paraId="56965259" w14:textId="77777777" w:rsidTr="007B338A">
        <w:trPr>
          <w:trHeight w:val="1891"/>
          <w:jc w:val="center"/>
        </w:trPr>
        <w:tc>
          <w:tcPr>
            <w:tcW w:w="9972" w:type="dxa"/>
          </w:tcPr>
          <w:p w14:paraId="0D5D7D23" w14:textId="77777777" w:rsidR="00E8357A" w:rsidRDefault="00E8357A" w:rsidP="0092524B">
            <w:pPr>
              <w:rPr>
                <w:lang w:eastAsia="ja-JP"/>
              </w:rPr>
            </w:pPr>
          </w:p>
        </w:tc>
      </w:tr>
    </w:tbl>
    <w:p w14:paraId="5F9527CE" w14:textId="6B8EB30E" w:rsidR="00E8357A" w:rsidRPr="00E8357A" w:rsidRDefault="00E8357A" w:rsidP="00E8357A">
      <w:pPr>
        <w:pStyle w:val="BodyText"/>
        <w:rPr>
          <w:b/>
          <w:bCs/>
          <w:sz w:val="24"/>
          <w:szCs w:val="32"/>
          <w:lang w:eastAsia="ja-JP"/>
        </w:rPr>
      </w:pPr>
    </w:p>
    <w:p w14:paraId="47151A54" w14:textId="160AA264" w:rsidR="001A2505" w:rsidRPr="001A2505" w:rsidRDefault="00DC7D64" w:rsidP="001A2505">
      <w:pPr>
        <w:pStyle w:val="BodyText"/>
        <w:spacing w:line="240" w:lineRule="auto"/>
        <w:rPr>
          <w:b/>
          <w:bCs/>
          <w:sz w:val="24"/>
          <w:szCs w:val="32"/>
          <w:lang w:eastAsia="ja-JP"/>
        </w:rPr>
      </w:pPr>
      <w:r>
        <w:rPr>
          <w:rFonts w:hint="eastAsia"/>
          <w:b/>
          <w:bCs/>
          <w:sz w:val="24"/>
          <w:szCs w:val="32"/>
          <w:lang w:eastAsia="ja-JP"/>
        </w:rPr>
        <w:t>９</w:t>
      </w:r>
      <w:r w:rsidR="001A2505" w:rsidRPr="001A2505">
        <w:rPr>
          <w:b/>
          <w:bCs/>
          <w:sz w:val="24"/>
          <w:szCs w:val="32"/>
          <w:lang w:eastAsia="ja-JP"/>
        </w:rPr>
        <w:t>. WCE関連企画への参加意思の確認</w:t>
      </w:r>
    </w:p>
    <w:p w14:paraId="193C959A" w14:textId="38F07A1E" w:rsidR="00007993" w:rsidRPr="00007993" w:rsidRDefault="00007993" w:rsidP="001A2505">
      <w:pPr>
        <w:spacing w:line="240" w:lineRule="auto"/>
        <w:rPr>
          <w:b/>
          <w:bCs/>
          <w:sz w:val="18"/>
          <w:szCs w:val="18"/>
          <w:lang w:eastAsia="ja-JP"/>
        </w:rPr>
      </w:pPr>
      <w:r w:rsidRPr="00007993">
        <w:rPr>
          <w:b/>
          <w:bCs/>
          <w:sz w:val="18"/>
          <w:szCs w:val="18"/>
          <w:lang w:eastAsia="ja-JP"/>
        </w:rPr>
        <w:t>以下の内容を確認のうえ、チェックしてください。</w:t>
      </w:r>
    </w:p>
    <w:p w14:paraId="590B3273" w14:textId="12529E9F" w:rsidR="00942B2F" w:rsidRDefault="00000000" w:rsidP="001A2505">
      <w:pPr>
        <w:spacing w:line="240" w:lineRule="auto"/>
        <w:rPr>
          <w:lang w:eastAsia="ja-JP"/>
        </w:rPr>
      </w:pPr>
      <w:r>
        <w:rPr>
          <w:lang w:eastAsia="ja-JP"/>
        </w:rPr>
        <w:t>□ 私は、採択された場合、</w:t>
      </w:r>
      <w:r w:rsidR="003A20D1">
        <w:rPr>
          <w:rFonts w:hint="eastAsia"/>
          <w:lang w:eastAsia="ja-JP"/>
        </w:rPr>
        <w:t>可能な範囲で、</w:t>
      </w:r>
      <w:r>
        <w:rPr>
          <w:lang w:eastAsia="ja-JP"/>
        </w:rPr>
        <w:t>支援期間中に開催されるWCE関連企画（講演会、研究会、</w:t>
      </w:r>
      <w:r w:rsidR="00786063">
        <w:rPr>
          <w:rFonts w:hint="eastAsia"/>
          <w:lang w:eastAsia="ja-JP"/>
        </w:rPr>
        <w:t>京都大学アカデミックデイ</w:t>
      </w:r>
      <w:r>
        <w:rPr>
          <w:lang w:eastAsia="ja-JP"/>
        </w:rPr>
        <w:t>、コミュニティ訪問、年度末報告会</w:t>
      </w:r>
      <w:r w:rsidR="00786063">
        <w:rPr>
          <w:rFonts w:hint="eastAsia"/>
          <w:lang w:eastAsia="ja-JP"/>
        </w:rPr>
        <w:t>等</w:t>
      </w:r>
      <w:r>
        <w:rPr>
          <w:lang w:eastAsia="ja-JP"/>
        </w:rPr>
        <w:t>）に積極的に参加する意思があることを確認します。また、参加状況および活動への関与が、次年度以降に本プログラムへ応募する場合の評価において考慮されることがあることを理解しています。</w:t>
      </w:r>
    </w:p>
    <w:tbl>
      <w:tblPr>
        <w:tblStyle w:val="TableGrid"/>
        <w:tblW w:w="0" w:type="auto"/>
        <w:jc w:val="center"/>
        <w:tblLook w:val="04A0" w:firstRow="1" w:lastRow="0" w:firstColumn="1" w:lastColumn="0" w:noHBand="0" w:noVBand="1"/>
      </w:tblPr>
      <w:tblGrid>
        <w:gridCol w:w="9962"/>
      </w:tblGrid>
      <w:tr w:rsidR="00942B2F" w14:paraId="6C39F026" w14:textId="77777777" w:rsidTr="0087171F">
        <w:trPr>
          <w:trHeight w:val="928"/>
          <w:jc w:val="center"/>
        </w:trPr>
        <w:tc>
          <w:tcPr>
            <w:tcW w:w="9972" w:type="dxa"/>
          </w:tcPr>
          <w:p w14:paraId="1D9B5C8B" w14:textId="72A93FB8" w:rsidR="00942B2F" w:rsidRPr="0087171F" w:rsidRDefault="00E8357A" w:rsidP="001A2505">
            <w:pPr>
              <w:rPr>
                <w:lang w:eastAsia="ja-JP"/>
              </w:rPr>
            </w:pPr>
            <w:r w:rsidRPr="0087171F">
              <w:rPr>
                <w:lang w:eastAsia="ja-JP"/>
              </w:rPr>
              <w:t>参加にあたっての配慮事項・連絡事項があれば記入してください。</w:t>
            </w:r>
          </w:p>
        </w:tc>
      </w:tr>
    </w:tbl>
    <w:p w14:paraId="59E08D78" w14:textId="60398E0A" w:rsidR="001A2505" w:rsidRPr="001A2505" w:rsidRDefault="00DC7D64" w:rsidP="001A2505">
      <w:pPr>
        <w:pStyle w:val="BodyText"/>
        <w:spacing w:line="240" w:lineRule="auto"/>
        <w:rPr>
          <w:b/>
          <w:bCs/>
          <w:sz w:val="24"/>
          <w:szCs w:val="32"/>
          <w:lang w:eastAsia="ja-JP"/>
        </w:rPr>
      </w:pPr>
      <w:r>
        <w:rPr>
          <w:rFonts w:hint="eastAsia"/>
          <w:b/>
          <w:bCs/>
          <w:sz w:val="24"/>
          <w:szCs w:val="32"/>
          <w:lang w:eastAsia="ja-JP"/>
        </w:rPr>
        <w:lastRenderedPageBreak/>
        <w:t>１０</w:t>
      </w:r>
      <w:r w:rsidR="001A2505" w:rsidRPr="001A2505">
        <w:rPr>
          <w:b/>
          <w:bCs/>
          <w:sz w:val="24"/>
          <w:szCs w:val="32"/>
          <w:lang w:eastAsia="ja-JP"/>
        </w:rPr>
        <w:t>. その他、特記事項</w:t>
      </w:r>
    </w:p>
    <w:p w14:paraId="33B772A4" w14:textId="77777777" w:rsidR="00942B2F" w:rsidRDefault="00000000" w:rsidP="001A2505">
      <w:pPr>
        <w:pStyle w:val="BodyText"/>
        <w:spacing w:line="240" w:lineRule="auto"/>
        <w:rPr>
          <w:lang w:eastAsia="ja-JP"/>
        </w:rPr>
      </w:pPr>
      <w:r>
        <w:rPr>
          <w:lang w:eastAsia="ja-JP"/>
        </w:rPr>
        <w:t>特に伝えたい事項があれば記述してください。</w:t>
      </w:r>
    </w:p>
    <w:tbl>
      <w:tblPr>
        <w:tblStyle w:val="TableGrid"/>
        <w:tblW w:w="0" w:type="auto"/>
        <w:jc w:val="center"/>
        <w:tblLook w:val="04A0" w:firstRow="1" w:lastRow="0" w:firstColumn="1" w:lastColumn="0" w:noHBand="0" w:noVBand="1"/>
      </w:tblPr>
      <w:tblGrid>
        <w:gridCol w:w="9962"/>
      </w:tblGrid>
      <w:tr w:rsidR="00942B2F" w14:paraId="1C164C91" w14:textId="77777777" w:rsidTr="00007993">
        <w:trPr>
          <w:trHeight w:val="3781"/>
          <w:jc w:val="center"/>
        </w:trPr>
        <w:tc>
          <w:tcPr>
            <w:tcW w:w="9972" w:type="dxa"/>
          </w:tcPr>
          <w:p w14:paraId="1FB5CA15" w14:textId="77777777" w:rsidR="00942B2F" w:rsidRDefault="00942B2F" w:rsidP="001A2505">
            <w:pPr>
              <w:rPr>
                <w:lang w:eastAsia="ja-JP"/>
              </w:rPr>
            </w:pPr>
          </w:p>
        </w:tc>
      </w:tr>
    </w:tbl>
    <w:p w14:paraId="51947529" w14:textId="77777777" w:rsidR="00E8357A" w:rsidRDefault="00E8357A" w:rsidP="002A2BFC">
      <w:pPr>
        <w:pStyle w:val="BodyText"/>
        <w:spacing w:line="240" w:lineRule="auto"/>
        <w:rPr>
          <w:b/>
          <w:bCs/>
          <w:sz w:val="24"/>
          <w:szCs w:val="32"/>
          <w:lang w:eastAsia="ja-JP"/>
        </w:rPr>
      </w:pPr>
    </w:p>
    <w:p w14:paraId="44D959A4" w14:textId="3EF782D5" w:rsidR="002A2BFC" w:rsidRPr="001A2505" w:rsidRDefault="00DC7D64" w:rsidP="002A2BFC">
      <w:pPr>
        <w:pStyle w:val="BodyText"/>
        <w:spacing w:line="240" w:lineRule="auto"/>
        <w:rPr>
          <w:b/>
          <w:bCs/>
          <w:sz w:val="24"/>
          <w:szCs w:val="32"/>
          <w:lang w:eastAsia="ja-JP"/>
        </w:rPr>
      </w:pPr>
      <w:r>
        <w:rPr>
          <w:rFonts w:hint="eastAsia"/>
          <w:b/>
          <w:bCs/>
          <w:sz w:val="24"/>
          <w:szCs w:val="32"/>
          <w:lang w:eastAsia="ja-JP"/>
        </w:rPr>
        <w:t>１１</w:t>
      </w:r>
      <w:r w:rsidR="002A2BFC" w:rsidRPr="002A2BFC">
        <w:rPr>
          <w:b/>
          <w:bCs/>
          <w:sz w:val="24"/>
          <w:szCs w:val="32"/>
          <w:lang w:eastAsia="ja-JP"/>
        </w:rPr>
        <w:t>. 指導教員確認欄</w:t>
      </w:r>
    </w:p>
    <w:p w14:paraId="6CE93D6B" w14:textId="7C0BC89B" w:rsidR="00942B2F" w:rsidRDefault="00000000" w:rsidP="001A2505">
      <w:pPr>
        <w:pStyle w:val="BodyText"/>
        <w:spacing w:line="240" w:lineRule="auto"/>
        <w:rPr>
          <w:lang w:eastAsia="ja-JP"/>
        </w:rPr>
      </w:pPr>
      <w:r>
        <w:rPr>
          <w:lang w:eastAsia="ja-JP"/>
        </w:rPr>
        <w:t>採択された場合、研究費は申請者本人に直接配分せず、指導教員に配分し、指導教員の管理のもとで執行する予定で</w:t>
      </w:r>
      <w:r w:rsidR="00D55A55">
        <w:rPr>
          <w:rFonts w:hint="eastAsia"/>
          <w:lang w:eastAsia="ja-JP"/>
        </w:rPr>
        <w:t>す</w:t>
      </w:r>
      <w:r>
        <w:rPr>
          <w:lang w:eastAsia="ja-JP"/>
        </w:rPr>
        <w:t>。以下について、指導教員の確認を得てください。</w:t>
      </w:r>
    </w:p>
    <w:tbl>
      <w:tblPr>
        <w:tblStyle w:val="TableGrid"/>
        <w:tblW w:w="0" w:type="auto"/>
        <w:jc w:val="center"/>
        <w:tblLook w:val="04A0" w:firstRow="1" w:lastRow="0" w:firstColumn="1" w:lastColumn="0" w:noHBand="0" w:noVBand="1"/>
      </w:tblPr>
      <w:tblGrid>
        <w:gridCol w:w="2381"/>
        <w:gridCol w:w="6804"/>
      </w:tblGrid>
      <w:tr w:rsidR="00942B2F" w14:paraId="02D57380" w14:textId="77777777" w:rsidTr="002A2BFC">
        <w:trPr>
          <w:trHeight w:val="567"/>
          <w:jc w:val="center"/>
        </w:trPr>
        <w:tc>
          <w:tcPr>
            <w:tcW w:w="2381" w:type="dxa"/>
            <w:shd w:val="clear" w:color="auto" w:fill="EDEDED"/>
            <w:vAlign w:val="center"/>
          </w:tcPr>
          <w:p w14:paraId="4AE61394" w14:textId="77777777" w:rsidR="00942B2F" w:rsidRDefault="00000000" w:rsidP="001A2505">
            <w:proofErr w:type="spellStart"/>
            <w:r>
              <w:t>指導教員氏名</w:t>
            </w:r>
            <w:proofErr w:type="spellEnd"/>
          </w:p>
        </w:tc>
        <w:tc>
          <w:tcPr>
            <w:tcW w:w="6804" w:type="dxa"/>
            <w:vAlign w:val="center"/>
          </w:tcPr>
          <w:p w14:paraId="7789F6FE" w14:textId="77777777" w:rsidR="00942B2F" w:rsidRDefault="00942B2F" w:rsidP="001A2505"/>
        </w:tc>
      </w:tr>
      <w:tr w:rsidR="00942B2F" w14:paraId="462EC892" w14:textId="77777777" w:rsidTr="002A2BFC">
        <w:trPr>
          <w:trHeight w:val="567"/>
          <w:jc w:val="center"/>
        </w:trPr>
        <w:tc>
          <w:tcPr>
            <w:tcW w:w="2381" w:type="dxa"/>
            <w:shd w:val="clear" w:color="auto" w:fill="EDEDED"/>
            <w:vAlign w:val="center"/>
          </w:tcPr>
          <w:p w14:paraId="51BCA754" w14:textId="77777777" w:rsidR="00942B2F" w:rsidRDefault="00000000" w:rsidP="001A2505">
            <w:proofErr w:type="spellStart"/>
            <w:r>
              <w:t>確認事項</w:t>
            </w:r>
            <w:proofErr w:type="spellEnd"/>
          </w:p>
        </w:tc>
        <w:tc>
          <w:tcPr>
            <w:tcW w:w="6804" w:type="dxa"/>
            <w:vAlign w:val="center"/>
          </w:tcPr>
          <w:p w14:paraId="101CC902" w14:textId="6EA67B07" w:rsidR="006A5314" w:rsidRPr="006A5314" w:rsidRDefault="006A5314" w:rsidP="006A5314">
            <w:pPr>
              <w:rPr>
                <w:b/>
                <w:bCs/>
                <w:lang w:eastAsia="ja-JP"/>
              </w:rPr>
            </w:pPr>
            <w:r w:rsidRPr="006A5314">
              <w:rPr>
                <w:b/>
                <w:bCs/>
                <w:lang w:eastAsia="ja-JP"/>
              </w:rPr>
              <w:t>以下の内容をご確認のうえ、チェックしてください。</w:t>
            </w:r>
          </w:p>
          <w:p w14:paraId="395F5DFD" w14:textId="63C744C7" w:rsidR="006A5314" w:rsidRPr="006A5314" w:rsidRDefault="006A5314" w:rsidP="006A5314">
            <w:pPr>
              <w:rPr>
                <w:lang w:eastAsia="ja-JP"/>
              </w:rPr>
            </w:pPr>
            <w:r w:rsidRPr="006A5314">
              <w:rPr>
                <w:lang w:eastAsia="ja-JP"/>
              </w:rPr>
              <w:t>□ 私は、上記申請者の研究計画を確認し、本プログラムへの応募を推薦します。</w:t>
            </w:r>
          </w:p>
          <w:p w14:paraId="59F62BDD" w14:textId="0D358F87" w:rsidR="006A5314" w:rsidRPr="006A5314" w:rsidRDefault="006A5314" w:rsidP="006A5314">
            <w:pPr>
              <w:rPr>
                <w:lang w:eastAsia="ja-JP"/>
              </w:rPr>
            </w:pPr>
            <w:r w:rsidRPr="006A5314">
              <w:rPr>
                <w:lang w:eastAsia="ja-JP"/>
              </w:rPr>
              <w:t>□ 私は、上記申請者の研究計画が、</w:t>
            </w:r>
            <w:r>
              <w:rPr>
                <w:rFonts w:hint="eastAsia"/>
                <w:lang w:eastAsia="ja-JP"/>
              </w:rPr>
              <w:t>教育学研究科・</w:t>
            </w:r>
            <w:r w:rsidRPr="006A5314">
              <w:rPr>
                <w:lang w:eastAsia="ja-JP"/>
              </w:rPr>
              <w:t>世界市民教育（WCE）の観点や考え方と関連していることを確認しました。</w:t>
            </w:r>
          </w:p>
          <w:p w14:paraId="4447C507" w14:textId="6C6FF6A5" w:rsidR="006A5314" w:rsidRPr="006A5314" w:rsidRDefault="006A5314" w:rsidP="006A5314">
            <w:pPr>
              <w:rPr>
                <w:lang w:eastAsia="ja-JP"/>
              </w:rPr>
            </w:pPr>
            <w:r w:rsidRPr="006A5314">
              <w:rPr>
                <w:lang w:eastAsia="ja-JP"/>
              </w:rPr>
              <w:t>□ 私は、上記申請者が採択された場合、研究支援経費が申請者本人に直接配分されるのではなく、指導教員に配分されることを理解しています。</w:t>
            </w:r>
          </w:p>
          <w:p w14:paraId="4D6C1357" w14:textId="76B4BE56" w:rsidR="00942B2F" w:rsidRPr="006A5314" w:rsidRDefault="006A5314" w:rsidP="001A2505">
            <w:pPr>
              <w:rPr>
                <w:lang w:eastAsia="ja-JP"/>
              </w:rPr>
            </w:pPr>
            <w:r w:rsidRPr="006A5314">
              <w:rPr>
                <w:lang w:eastAsia="ja-JP"/>
              </w:rPr>
              <w:t>□ 私は、上記申請者が採択された場合、当該研究支援経費を指導教員の責任のもとで管理し、京都大学および教育学研究科の会計規則に従って適切に執行する必要があることを理解しています。</w:t>
            </w:r>
          </w:p>
        </w:tc>
      </w:tr>
      <w:tr w:rsidR="00942B2F" w14:paraId="24C26AC2" w14:textId="77777777" w:rsidTr="00D17C65">
        <w:trPr>
          <w:trHeight w:val="567"/>
          <w:jc w:val="center"/>
        </w:trPr>
        <w:tc>
          <w:tcPr>
            <w:tcW w:w="2381" w:type="dxa"/>
            <w:shd w:val="clear" w:color="auto" w:fill="EDEDED"/>
            <w:vAlign w:val="center"/>
          </w:tcPr>
          <w:p w14:paraId="0156E172" w14:textId="77777777" w:rsidR="00D17C65" w:rsidRDefault="00D17C65" w:rsidP="00D17C65">
            <w:pPr>
              <w:rPr>
                <w:lang w:eastAsia="ja-JP"/>
              </w:rPr>
            </w:pPr>
          </w:p>
          <w:p w14:paraId="5E9DBBCA" w14:textId="7D1389B5" w:rsidR="00D17C65" w:rsidRDefault="00000000" w:rsidP="00D17C65">
            <w:proofErr w:type="spellStart"/>
            <w:r>
              <w:t>署名または確認印</w:t>
            </w:r>
            <w:proofErr w:type="spellEnd"/>
          </w:p>
          <w:p w14:paraId="452524C7" w14:textId="77777777" w:rsidR="00D17C65" w:rsidRDefault="00D17C65" w:rsidP="00D17C65"/>
          <w:p w14:paraId="0BD16C53" w14:textId="77777777" w:rsidR="00D17C65" w:rsidRDefault="00D17C65" w:rsidP="00D17C65"/>
        </w:tc>
        <w:tc>
          <w:tcPr>
            <w:tcW w:w="6804" w:type="dxa"/>
            <w:vAlign w:val="center"/>
          </w:tcPr>
          <w:p w14:paraId="7C35531D" w14:textId="77777777" w:rsidR="00942B2F" w:rsidRDefault="00942B2F" w:rsidP="001A2505"/>
        </w:tc>
      </w:tr>
      <w:tr w:rsidR="00942B2F" w14:paraId="795B1368" w14:textId="77777777" w:rsidTr="002A2BFC">
        <w:trPr>
          <w:trHeight w:val="567"/>
          <w:jc w:val="center"/>
        </w:trPr>
        <w:tc>
          <w:tcPr>
            <w:tcW w:w="2381" w:type="dxa"/>
            <w:shd w:val="clear" w:color="auto" w:fill="EDEDED"/>
            <w:vAlign w:val="center"/>
          </w:tcPr>
          <w:p w14:paraId="51866B9E" w14:textId="77777777" w:rsidR="00942B2F" w:rsidRDefault="00000000" w:rsidP="001A2505">
            <w:proofErr w:type="spellStart"/>
            <w:r>
              <w:t>確認日</w:t>
            </w:r>
            <w:proofErr w:type="spellEnd"/>
          </w:p>
        </w:tc>
        <w:tc>
          <w:tcPr>
            <w:tcW w:w="6804" w:type="dxa"/>
            <w:vAlign w:val="center"/>
          </w:tcPr>
          <w:p w14:paraId="2CDB6FC1" w14:textId="77777777" w:rsidR="00942B2F" w:rsidRDefault="00000000" w:rsidP="001A2505">
            <w:r>
              <w:t>2026</w:t>
            </w:r>
            <w:proofErr w:type="gramStart"/>
            <w:r>
              <w:t>年　　月</w:t>
            </w:r>
            <w:proofErr w:type="gramEnd"/>
            <w:r>
              <w:t xml:space="preserve">　　日</w:t>
            </w:r>
          </w:p>
        </w:tc>
      </w:tr>
    </w:tbl>
    <w:p w14:paraId="4FA1094B" w14:textId="0901438C" w:rsidR="00942B2F" w:rsidRDefault="00942B2F" w:rsidP="00F5135A">
      <w:pPr>
        <w:spacing w:after="40" w:line="240" w:lineRule="auto"/>
        <w:rPr>
          <w:lang w:eastAsia="ja-JP"/>
        </w:rPr>
      </w:pPr>
    </w:p>
    <w:sectPr w:rsidR="00942B2F" w:rsidSect="00034616">
      <w:headerReference w:type="default" r:id="rId8"/>
      <w:footerReference w:type="default" r:id="rId9"/>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1EA9E36" w14:textId="77777777" w:rsidR="00DF2894" w:rsidRDefault="00DF2894">
      <w:pPr>
        <w:spacing w:after="0" w:line="240" w:lineRule="auto"/>
      </w:pPr>
      <w:r>
        <w:separator/>
      </w:r>
    </w:p>
  </w:endnote>
  <w:endnote w:type="continuationSeparator" w:id="0">
    <w:p w14:paraId="64DDD1E2" w14:textId="77777777" w:rsidR="00DF2894" w:rsidRDefault="00DF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F5D810" w14:textId="77777777" w:rsidR="00942B2F" w:rsidRDefault="00000000">
    <w:pPr>
      <w:pStyle w:val="Footer"/>
      <w:jc w:val="center"/>
    </w:pPr>
    <w:r>
      <w:t>WCE Student Research Support Program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E564B7" w14:textId="77777777" w:rsidR="00DF2894" w:rsidRDefault="00DF2894">
      <w:pPr>
        <w:spacing w:after="0" w:line="240" w:lineRule="auto"/>
      </w:pPr>
      <w:r>
        <w:separator/>
      </w:r>
    </w:p>
  </w:footnote>
  <w:footnote w:type="continuationSeparator" w:id="0">
    <w:p w14:paraId="02185C61" w14:textId="77777777" w:rsidR="00DF2894" w:rsidRDefault="00DF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25FC06" w14:textId="1F417BCF" w:rsidR="00A1265A" w:rsidRDefault="00A1265A" w:rsidP="001A2505">
    <w:pPr>
      <w:jc w:val="right"/>
      <w:rPr>
        <w:lang w:eastAsia="ja-JP"/>
      </w:rPr>
    </w:pPr>
    <w:r>
      <w:rPr>
        <w:sz w:val="22"/>
        <w:lang w:eastAsia="ja-JP"/>
      </w:rPr>
      <w:t>2026年度 世界市民教育プロジェクト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636935">
    <w:abstractNumId w:val="8"/>
  </w:num>
  <w:num w:numId="2" w16cid:durableId="722490063">
    <w:abstractNumId w:val="6"/>
  </w:num>
  <w:num w:numId="3" w16cid:durableId="1312950666">
    <w:abstractNumId w:val="5"/>
  </w:num>
  <w:num w:numId="4" w16cid:durableId="360085877">
    <w:abstractNumId w:val="4"/>
  </w:num>
  <w:num w:numId="5" w16cid:durableId="1507090384">
    <w:abstractNumId w:val="7"/>
  </w:num>
  <w:num w:numId="6" w16cid:durableId="602222957">
    <w:abstractNumId w:val="3"/>
  </w:num>
  <w:num w:numId="7" w16cid:durableId="1898586878">
    <w:abstractNumId w:val="2"/>
  </w:num>
  <w:num w:numId="8" w16cid:durableId="1194540004">
    <w:abstractNumId w:val="1"/>
  </w:num>
  <w:num w:numId="9" w16cid:durableId="3751523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93"/>
    <w:rsid w:val="0001748C"/>
    <w:rsid w:val="00021CBD"/>
    <w:rsid w:val="00034616"/>
    <w:rsid w:val="00041E13"/>
    <w:rsid w:val="0006063C"/>
    <w:rsid w:val="000A66BE"/>
    <w:rsid w:val="000B3D36"/>
    <w:rsid w:val="0015074B"/>
    <w:rsid w:val="00187D85"/>
    <w:rsid w:val="001A1341"/>
    <w:rsid w:val="001A2505"/>
    <w:rsid w:val="0020092E"/>
    <w:rsid w:val="00212A80"/>
    <w:rsid w:val="00236B94"/>
    <w:rsid w:val="00264985"/>
    <w:rsid w:val="0029639D"/>
    <w:rsid w:val="002A2BFC"/>
    <w:rsid w:val="00326F90"/>
    <w:rsid w:val="00377B0F"/>
    <w:rsid w:val="003A20D1"/>
    <w:rsid w:val="003A70DA"/>
    <w:rsid w:val="00581451"/>
    <w:rsid w:val="005C65B6"/>
    <w:rsid w:val="006863E3"/>
    <w:rsid w:val="006A5314"/>
    <w:rsid w:val="006D0644"/>
    <w:rsid w:val="007275F8"/>
    <w:rsid w:val="00786063"/>
    <w:rsid w:val="007B338A"/>
    <w:rsid w:val="0087171F"/>
    <w:rsid w:val="00872662"/>
    <w:rsid w:val="00896D12"/>
    <w:rsid w:val="008D0C82"/>
    <w:rsid w:val="008F60E5"/>
    <w:rsid w:val="00942B2F"/>
    <w:rsid w:val="009B1ABD"/>
    <w:rsid w:val="009D08E3"/>
    <w:rsid w:val="00A07C7D"/>
    <w:rsid w:val="00A1265A"/>
    <w:rsid w:val="00A3167A"/>
    <w:rsid w:val="00A76236"/>
    <w:rsid w:val="00AA1D8D"/>
    <w:rsid w:val="00B47730"/>
    <w:rsid w:val="00C106BC"/>
    <w:rsid w:val="00C25DC9"/>
    <w:rsid w:val="00C9343F"/>
    <w:rsid w:val="00CB0664"/>
    <w:rsid w:val="00CC39E1"/>
    <w:rsid w:val="00CD273E"/>
    <w:rsid w:val="00D17C65"/>
    <w:rsid w:val="00D3745D"/>
    <w:rsid w:val="00D55A55"/>
    <w:rsid w:val="00D646EA"/>
    <w:rsid w:val="00D85F30"/>
    <w:rsid w:val="00DC7D64"/>
    <w:rsid w:val="00DF0650"/>
    <w:rsid w:val="00DF2894"/>
    <w:rsid w:val="00E545C3"/>
    <w:rsid w:val="00E8357A"/>
    <w:rsid w:val="00EB6863"/>
    <w:rsid w:val="00F5058C"/>
    <w:rsid w:val="00F5135A"/>
    <w:rsid w:val="00F827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49E707"/>
  <w14:defaultImageDpi w14:val="300"/>
  <w15:docId w15:val="{D784C608-EAA9-524F-9963-905A5033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Yu Gothic" w:eastAsia="Yu Gothic" w:hAnsi="Yu Gothic"/>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DC7D64"/>
    <w:rPr>
      <w:sz w:val="16"/>
      <w:szCs w:val="16"/>
    </w:rPr>
  </w:style>
  <w:style w:type="paragraph" w:styleId="CommentText">
    <w:name w:val="annotation text"/>
    <w:basedOn w:val="Normal"/>
    <w:link w:val="CommentTextChar"/>
    <w:uiPriority w:val="99"/>
    <w:semiHidden/>
    <w:unhideWhenUsed/>
    <w:rsid w:val="00DC7D64"/>
    <w:pPr>
      <w:spacing w:line="240" w:lineRule="auto"/>
    </w:pPr>
    <w:rPr>
      <w:szCs w:val="20"/>
    </w:rPr>
  </w:style>
  <w:style w:type="character" w:customStyle="1" w:styleId="CommentTextChar">
    <w:name w:val="Comment Text Char"/>
    <w:basedOn w:val="DefaultParagraphFont"/>
    <w:link w:val="CommentText"/>
    <w:uiPriority w:val="99"/>
    <w:semiHidden/>
    <w:rsid w:val="00DC7D64"/>
    <w:rPr>
      <w:rFonts w:ascii="Yu Gothic" w:eastAsia="Yu Gothic" w:hAnsi="Yu Gothic"/>
      <w:sz w:val="20"/>
      <w:szCs w:val="20"/>
    </w:rPr>
  </w:style>
  <w:style w:type="paragraph" w:styleId="CommentSubject">
    <w:name w:val="annotation subject"/>
    <w:basedOn w:val="CommentText"/>
    <w:next w:val="CommentText"/>
    <w:link w:val="CommentSubjectChar"/>
    <w:uiPriority w:val="99"/>
    <w:semiHidden/>
    <w:unhideWhenUsed/>
    <w:rsid w:val="00DC7D64"/>
    <w:rPr>
      <w:b/>
      <w:bCs/>
    </w:rPr>
  </w:style>
  <w:style w:type="character" w:customStyle="1" w:styleId="CommentSubjectChar">
    <w:name w:val="Comment Subject Char"/>
    <w:basedOn w:val="CommentTextChar"/>
    <w:link w:val="CommentSubject"/>
    <w:uiPriority w:val="99"/>
    <w:semiHidden/>
    <w:rsid w:val="00DC7D64"/>
    <w:rPr>
      <w:rFonts w:ascii="Yu Gothic" w:eastAsia="Yu Gothic" w:hAnsi="Yu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343</Words>
  <Characters>1956</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2295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park.joonha.6n@ms.c.kyoto-u.ac.jp</cp:lastModifiedBy>
  <cp:revision>2</cp:revision>
  <dcterms:created xsi:type="dcterms:W3CDTF">2026-06-18T13:07:00Z</dcterms:created>
  <dcterms:modified xsi:type="dcterms:W3CDTF">2026-06-18T13:07:00Z</dcterms:modified>
  <cp:category/>
</cp:coreProperties>
</file>