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0C6117" w14:textId="1A384E19" w:rsidR="00A1265A" w:rsidRDefault="00786063" w:rsidP="002A2BFC">
      <w:pPr>
        <w:spacing w:after="0" w:line="240" w:lineRule="auto"/>
        <w:jc w:val="center"/>
        <w:rPr>
          <w:b/>
          <w:sz w:val="32"/>
          <w:lang w:eastAsia="ja-JP"/>
        </w:rPr>
      </w:pPr>
      <w:r>
        <w:rPr>
          <w:rFonts w:ascii="Arial" w:hAnsi="Arial" w:hint="eastAsia"/>
          <w:b/>
          <w:sz w:val="32"/>
          <w:lang w:eastAsia="ja-JP"/>
        </w:rPr>
        <w:t>AY 2026 World Citizenship Education Graduate Student Research Support Program Application Form</w:t>
      </w:r>
    </w:p>
    <w:p w14:paraId="638957D0" w14:textId="4D227299" w:rsidR="00942B2F" w:rsidRDefault="00000000" w:rsidP="002A2BFC">
      <w:pPr>
        <w:spacing w:after="0" w:line="240" w:lineRule="auto"/>
        <w:jc w:val="center"/>
        <w:rPr>
          <w:b/>
          <w:sz w:val="28"/>
          <w:szCs w:val="21"/>
        </w:rPr>
      </w:pPr>
      <w:r w:rsidRPr="001A1341">
        <w:rPr>
          <w:rFonts w:ascii="Arial" w:hAnsi="Arial"/>
          <w:b/>
          <w:sz w:val="28"/>
          <w:szCs w:val="21"/>
        </w:rPr>
        <w:t>WCE Graduate Student Research Support Program Application Form</w:t>
      </w:r>
    </w:p>
    <w:p w14:paraId="199F7830" w14:textId="77777777" w:rsidR="002A2BFC" w:rsidRPr="001A1341" w:rsidRDefault="002A2BFC" w:rsidP="002A2BFC">
      <w:pPr>
        <w:spacing w:after="0" w:line="240" w:lineRule="auto"/>
        <w:jc w:val="center"/>
        <w:rPr>
          <w:sz w:val="18"/>
          <w:szCs w:val="21"/>
          <w:lang w:eastAsia="ja-JP"/>
        </w:rPr>
      </w:pPr>
    </w:p>
    <w:p w14:paraId="606CFC43" w14:textId="71778A1A" w:rsidR="001A1341" w:rsidRDefault="001A1341" w:rsidP="001A1341">
      <w:pPr>
        <w:pStyle w:val="BodyText"/>
        <w:spacing w:line="240" w:lineRule="auto"/>
        <w:jc w:val="right"/>
        <w:rPr>
          <w:lang w:eastAsia="ja-JP"/>
        </w:rPr>
      </w:pPr>
      <w:r>
        <w:rPr>
          <w:rFonts w:ascii="Arial" w:hAnsi="Arial" w:hint="eastAsia"/>
          <w:lang w:eastAsia="ja-JP"/>
        </w:rPr>
        <w:t>Date:</w:t>
      </w:r>
      <w:r w:rsidR="00CD2BDD">
        <w:rPr>
          <w:rFonts w:ascii="Arial" w:hAnsi="Arial"/>
          <w:lang w:eastAsia="ja-JP"/>
        </w:rPr>
        <w:t xml:space="preserve">            </w:t>
      </w:r>
      <w:r>
        <w:rPr>
          <w:rFonts w:ascii="Arial" w:hAnsi="Arial" w:hint="eastAsia"/>
          <w:lang w:eastAsia="ja-JP"/>
        </w:rPr>
        <w:t xml:space="preserve"> Year        Month        Day</w:t>
      </w:r>
    </w:p>
    <w:p w14:paraId="2FEF9885" w14:textId="395C51C4" w:rsidR="003831A8" w:rsidRPr="00591E33" w:rsidRDefault="00000000" w:rsidP="003831A8">
      <w:pPr>
        <w:pStyle w:val="BodyText"/>
        <w:spacing w:line="240" w:lineRule="auto"/>
        <w:rPr>
          <w:rFonts w:ascii="Arial" w:hAnsi="Arial"/>
          <w:color w:val="0432FF"/>
          <w:lang w:val="en-JP" w:eastAsia="ja-JP"/>
        </w:rPr>
      </w:pPr>
      <w:r>
        <w:rPr>
          <w:rFonts w:ascii="Arial" w:hAnsi="Arial"/>
          <w:lang w:eastAsia="ja-JP"/>
        </w:rPr>
        <w:t>This application form is intended to support students affiliated with the Graduate School of Education in advancing their research while relating it to the perspectives and ideas of world citizenship education. Even if the research topic itself does not directly address “world citizenship education,” applicants may apply if they can explain its relevance in terms of the background, subject matter, theoretical perspective, methodology, social significance, or other aspects of their research.</w:t>
      </w:r>
      <w:r w:rsidR="003831A8">
        <w:rPr>
          <w:rFonts w:ascii="Arial" w:hAnsi="Arial"/>
          <w:lang w:eastAsia="ja-JP"/>
        </w:rPr>
        <w:t xml:space="preserve"> </w:t>
      </w:r>
      <w:r w:rsidR="003831A8" w:rsidRPr="003831A8">
        <w:rPr>
          <w:rFonts w:ascii="Arial" w:hAnsi="Arial"/>
          <w:color w:val="0432FF"/>
          <w:lang w:val="en-JP" w:eastAsia="ja-JP"/>
        </w:rPr>
        <w:t>Please delete the text in blue.</w:t>
      </w:r>
      <w:r w:rsidR="003831A8">
        <w:rPr>
          <w:rFonts w:ascii="Arial" w:hAnsi="Arial"/>
          <w:color w:val="0432FF"/>
          <w:lang w:val="en-JP" w:eastAsia="ja-JP"/>
        </w:rPr>
        <w:t xml:space="preserve"> </w:t>
      </w:r>
      <w:r w:rsidR="003831A8" w:rsidRPr="003831A8">
        <w:rPr>
          <w:rFonts w:ascii="Arial" w:hAnsi="Arial"/>
          <w:color w:val="0432FF"/>
          <w:lang w:val="en-JP" w:eastAsia="ja-JP"/>
        </w:rPr>
        <w:t>Please adjust the size of the box as needed.</w:t>
      </w:r>
      <w:r w:rsidR="00591E33">
        <w:rPr>
          <w:rFonts w:ascii="Arial" w:hAnsi="Arial"/>
          <w:color w:val="0432FF"/>
          <w:lang w:val="en-JP" w:eastAsia="ja-JP"/>
        </w:rPr>
        <w:t xml:space="preserve"> </w:t>
      </w:r>
      <w:r w:rsidR="00591E33" w:rsidRPr="00591E33">
        <w:rPr>
          <w:rFonts w:ascii="Arial" w:hAnsi="Arial"/>
          <w:color w:val="0432FF"/>
          <w:lang w:val="en-JP" w:eastAsia="ja-JP"/>
        </w:rPr>
        <w:t>Please complete the form and submit it as a PDF file.</w:t>
      </w:r>
    </w:p>
    <w:p w14:paraId="53E82EEC" w14:textId="77777777" w:rsidR="003831A8" w:rsidRPr="003831A8" w:rsidRDefault="003831A8" w:rsidP="001A2505">
      <w:pPr>
        <w:pStyle w:val="BodyText"/>
        <w:spacing w:line="240" w:lineRule="auto"/>
        <w:rPr>
          <w:rFonts w:ascii="Arial" w:hAnsi="Arial"/>
          <w:color w:val="0432FF"/>
          <w:lang w:val="en-JP" w:eastAsia="ja-JP"/>
        </w:rPr>
      </w:pPr>
    </w:p>
    <w:p w14:paraId="0729E9AE" w14:textId="083DD596" w:rsidR="001A2505" w:rsidRPr="001A2505" w:rsidRDefault="001A2505" w:rsidP="001A2505">
      <w:pPr>
        <w:pStyle w:val="BodyText"/>
        <w:spacing w:line="240" w:lineRule="auto"/>
        <w:rPr>
          <w:b/>
          <w:bCs/>
          <w:sz w:val="24"/>
          <w:szCs w:val="32"/>
          <w:lang w:eastAsia="ja-JP"/>
        </w:rPr>
      </w:pPr>
      <w:r w:rsidRPr="001A2505">
        <w:rPr>
          <w:rFonts w:ascii="Arial" w:hAnsi="Arial" w:hint="eastAsia"/>
          <w:b/>
          <w:bCs/>
          <w:sz w:val="24"/>
          <w:szCs w:val="32"/>
          <w:lang w:eastAsia="ja-JP"/>
        </w:rPr>
        <w:t>1. Applicant Information</w:t>
      </w:r>
    </w:p>
    <w:tbl>
      <w:tblPr>
        <w:tblStyle w:val="TableGrid"/>
        <w:tblW w:w="0" w:type="auto"/>
        <w:jc w:val="center"/>
        <w:tblLook w:val="04A0" w:firstRow="1" w:lastRow="0" w:firstColumn="1" w:lastColumn="0" w:noHBand="0" w:noVBand="1"/>
      </w:tblPr>
      <w:tblGrid>
        <w:gridCol w:w="4531"/>
        <w:gridCol w:w="4654"/>
      </w:tblGrid>
      <w:tr w:rsidR="00942B2F" w14:paraId="7104A3F6" w14:textId="77777777" w:rsidTr="00CD2BDD">
        <w:trPr>
          <w:trHeight w:val="567"/>
          <w:jc w:val="center"/>
        </w:trPr>
        <w:tc>
          <w:tcPr>
            <w:tcW w:w="4531" w:type="dxa"/>
            <w:shd w:val="clear" w:color="auto" w:fill="EDEDED"/>
            <w:vAlign w:val="center"/>
          </w:tcPr>
          <w:p w14:paraId="42057156" w14:textId="750AD604" w:rsidR="00942B2F" w:rsidRDefault="005C65B6" w:rsidP="001A2505">
            <w:r>
              <w:rPr>
                <w:rFonts w:ascii="Arial" w:hAnsi="Arial"/>
              </w:rPr>
              <w:t>1. Name</w:t>
            </w:r>
          </w:p>
        </w:tc>
        <w:tc>
          <w:tcPr>
            <w:tcW w:w="4654" w:type="dxa"/>
            <w:vAlign w:val="center"/>
          </w:tcPr>
          <w:p w14:paraId="65D9D671" w14:textId="77777777" w:rsidR="00942B2F" w:rsidRDefault="00942B2F" w:rsidP="001A2505">
            <w:pPr>
              <w:rPr>
                <w:lang w:eastAsia="ja-JP"/>
              </w:rPr>
            </w:pPr>
          </w:p>
        </w:tc>
      </w:tr>
      <w:tr w:rsidR="00942B2F" w14:paraId="723B8CB9" w14:textId="77777777" w:rsidTr="00CD2BDD">
        <w:trPr>
          <w:trHeight w:val="567"/>
          <w:jc w:val="center"/>
        </w:trPr>
        <w:tc>
          <w:tcPr>
            <w:tcW w:w="4531" w:type="dxa"/>
            <w:shd w:val="clear" w:color="auto" w:fill="EDEDED"/>
            <w:vAlign w:val="center"/>
          </w:tcPr>
          <w:p w14:paraId="5A12F852" w14:textId="5E5F9AAE" w:rsidR="00942B2F" w:rsidRDefault="005C65B6" w:rsidP="001A2505">
            <w:r>
              <w:rPr>
                <w:rFonts w:ascii="Arial" w:hAnsi="Arial"/>
              </w:rPr>
              <w:t>2. Course / Year</w:t>
            </w:r>
          </w:p>
        </w:tc>
        <w:tc>
          <w:tcPr>
            <w:tcW w:w="4654" w:type="dxa"/>
            <w:vAlign w:val="center"/>
          </w:tcPr>
          <w:p w14:paraId="24CD4778" w14:textId="2F058028" w:rsidR="00942B2F" w:rsidRDefault="00000000" w:rsidP="001A2505">
            <w:pPr>
              <w:rPr>
                <w:lang w:eastAsia="ja-JP"/>
              </w:rPr>
            </w:pPr>
            <w:r w:rsidRPr="003831A8">
              <w:rPr>
                <w:rFonts w:ascii="Arial" w:hAnsi="Arial"/>
                <w:color w:val="0432FF"/>
                <w:lang w:eastAsia="ja-JP"/>
              </w:rPr>
              <w:t>Example: Educational and Cognitive Psychology Course, Doctoral Program, Year 1</w:t>
            </w:r>
          </w:p>
        </w:tc>
      </w:tr>
      <w:tr w:rsidR="00942B2F" w14:paraId="2B46A209" w14:textId="77777777" w:rsidTr="00CD2BDD">
        <w:trPr>
          <w:trHeight w:val="567"/>
          <w:jc w:val="center"/>
        </w:trPr>
        <w:tc>
          <w:tcPr>
            <w:tcW w:w="4531" w:type="dxa"/>
            <w:shd w:val="clear" w:color="auto" w:fill="EDEDED"/>
            <w:vAlign w:val="center"/>
          </w:tcPr>
          <w:p w14:paraId="2CFAFA09" w14:textId="5EAE8417" w:rsidR="00942B2F" w:rsidRDefault="005C65B6" w:rsidP="001A2505">
            <w:pPr>
              <w:rPr>
                <w:lang w:eastAsia="ja-JP"/>
              </w:rPr>
            </w:pPr>
            <w:r>
              <w:rPr>
                <w:rFonts w:ascii="Arial" w:hAnsi="Arial"/>
                <w:lang w:eastAsia="ja-JP"/>
              </w:rPr>
              <w:t>3. Contact Email Address</w:t>
            </w:r>
          </w:p>
        </w:tc>
        <w:tc>
          <w:tcPr>
            <w:tcW w:w="4654" w:type="dxa"/>
            <w:vAlign w:val="center"/>
          </w:tcPr>
          <w:p w14:paraId="3356FD78" w14:textId="77777777" w:rsidR="00942B2F" w:rsidRDefault="00942B2F" w:rsidP="001A2505">
            <w:pPr>
              <w:rPr>
                <w:lang w:eastAsia="ja-JP"/>
              </w:rPr>
            </w:pPr>
          </w:p>
        </w:tc>
      </w:tr>
      <w:tr w:rsidR="00942B2F" w14:paraId="3AD7EEEC" w14:textId="77777777" w:rsidTr="00CD2BDD">
        <w:trPr>
          <w:trHeight w:val="567"/>
          <w:jc w:val="center"/>
        </w:trPr>
        <w:tc>
          <w:tcPr>
            <w:tcW w:w="4531" w:type="dxa"/>
            <w:shd w:val="clear" w:color="auto" w:fill="EDEDED"/>
            <w:vAlign w:val="center"/>
          </w:tcPr>
          <w:p w14:paraId="4FC30B03" w14:textId="680E49B5" w:rsidR="00942B2F" w:rsidRDefault="005C65B6" w:rsidP="001A2505">
            <w:pPr>
              <w:rPr>
                <w:lang w:eastAsia="ja-JP"/>
              </w:rPr>
            </w:pPr>
            <w:r>
              <w:rPr>
                <w:rFonts w:ascii="Arial" w:hAnsi="Arial"/>
                <w:lang w:eastAsia="ja-JP"/>
              </w:rPr>
              <w:t>4. Academic Advisor</w:t>
            </w:r>
          </w:p>
        </w:tc>
        <w:tc>
          <w:tcPr>
            <w:tcW w:w="4654" w:type="dxa"/>
            <w:vAlign w:val="center"/>
          </w:tcPr>
          <w:p w14:paraId="088A4078" w14:textId="77777777" w:rsidR="00942B2F" w:rsidRDefault="00942B2F" w:rsidP="001A2505">
            <w:pPr>
              <w:rPr>
                <w:lang w:eastAsia="ja-JP"/>
              </w:rPr>
            </w:pPr>
          </w:p>
        </w:tc>
      </w:tr>
      <w:tr w:rsidR="00942B2F" w14:paraId="0C68568D" w14:textId="77777777" w:rsidTr="00CD2BDD">
        <w:trPr>
          <w:trHeight w:val="567"/>
          <w:jc w:val="center"/>
        </w:trPr>
        <w:tc>
          <w:tcPr>
            <w:tcW w:w="4531" w:type="dxa"/>
            <w:shd w:val="clear" w:color="auto" w:fill="EDEDED"/>
            <w:vAlign w:val="center"/>
          </w:tcPr>
          <w:p w14:paraId="08F59779" w14:textId="3FF39569" w:rsidR="00942B2F" w:rsidRDefault="005C65B6" w:rsidP="001A2505">
            <w:pPr>
              <w:rPr>
                <w:lang w:eastAsia="ja-JP"/>
              </w:rPr>
            </w:pPr>
            <w:r>
              <w:rPr>
                <w:rFonts w:ascii="Arial" w:hAnsi="Arial"/>
                <w:lang w:eastAsia="ja-JP"/>
              </w:rPr>
              <w:t>5. Are you currently a WCE student member?</w:t>
            </w:r>
          </w:p>
        </w:tc>
        <w:tc>
          <w:tcPr>
            <w:tcW w:w="4654" w:type="dxa"/>
            <w:vAlign w:val="center"/>
          </w:tcPr>
          <w:p w14:paraId="50C0B83A" w14:textId="77777777" w:rsidR="00942B2F" w:rsidRDefault="00000000" w:rsidP="001A2505">
            <w:r>
              <w:rPr>
                <w:rFonts w:ascii="Arial" w:hAnsi="Arial"/>
              </w:rPr>
              <w:t>□ Yes    □ No</w:t>
            </w:r>
          </w:p>
        </w:tc>
      </w:tr>
    </w:tbl>
    <w:p w14:paraId="30635CA2" w14:textId="77777777" w:rsidR="001A2505" w:rsidRDefault="001A2505" w:rsidP="001A2505">
      <w:pPr>
        <w:pStyle w:val="BodyText"/>
        <w:spacing w:line="240" w:lineRule="auto"/>
        <w:jc w:val="both"/>
        <w:rPr>
          <w:b/>
          <w:bCs/>
          <w:sz w:val="24"/>
          <w:szCs w:val="32"/>
          <w:lang w:eastAsia="ja-JP"/>
        </w:rPr>
      </w:pPr>
    </w:p>
    <w:p w14:paraId="254DFE0A" w14:textId="787AFEB1" w:rsidR="00942B2F" w:rsidRPr="001A2505" w:rsidRDefault="001A2505" w:rsidP="001A2505">
      <w:pPr>
        <w:pStyle w:val="BodyText"/>
        <w:spacing w:line="240" w:lineRule="auto"/>
        <w:jc w:val="both"/>
        <w:rPr>
          <w:b/>
          <w:bCs/>
          <w:sz w:val="24"/>
          <w:szCs w:val="32"/>
          <w:lang w:eastAsia="ja-JP"/>
        </w:rPr>
      </w:pPr>
      <w:r>
        <w:rPr>
          <w:rFonts w:ascii="Arial" w:hAnsi="Arial" w:hint="eastAsia"/>
          <w:b/>
          <w:bCs/>
          <w:sz w:val="24"/>
          <w:szCs w:val="32"/>
          <w:lang w:eastAsia="ja-JP"/>
        </w:rPr>
        <w:t>2. Research Title</w:t>
      </w:r>
    </w:p>
    <w:tbl>
      <w:tblPr>
        <w:tblStyle w:val="TableGrid"/>
        <w:tblW w:w="0" w:type="auto"/>
        <w:jc w:val="center"/>
        <w:tblLook w:val="04A0" w:firstRow="1" w:lastRow="0" w:firstColumn="1" w:lastColumn="0" w:noHBand="0" w:noVBand="1"/>
      </w:tblPr>
      <w:tblGrid>
        <w:gridCol w:w="2381"/>
        <w:gridCol w:w="6804"/>
      </w:tblGrid>
      <w:tr w:rsidR="00942B2F" w14:paraId="796BBD34" w14:textId="77777777" w:rsidTr="001A2505">
        <w:trPr>
          <w:trHeight w:val="567"/>
          <w:jc w:val="center"/>
        </w:trPr>
        <w:tc>
          <w:tcPr>
            <w:tcW w:w="2381" w:type="dxa"/>
            <w:shd w:val="clear" w:color="auto" w:fill="EDEDED"/>
            <w:vAlign w:val="center"/>
          </w:tcPr>
          <w:p w14:paraId="3C178326" w14:textId="77777777" w:rsidR="00942B2F" w:rsidRDefault="00000000" w:rsidP="001A2505">
            <w:r>
              <w:rPr>
                <w:rFonts w:ascii="Arial" w:hAnsi="Arial"/>
              </w:rPr>
              <w:t>Research Title</w:t>
            </w:r>
          </w:p>
        </w:tc>
        <w:tc>
          <w:tcPr>
            <w:tcW w:w="6804" w:type="dxa"/>
            <w:vAlign w:val="center"/>
          </w:tcPr>
          <w:p w14:paraId="6D0F2783" w14:textId="77777777" w:rsidR="00942B2F" w:rsidRDefault="00942B2F" w:rsidP="001A2505">
            <w:pPr>
              <w:rPr>
                <w:lang w:eastAsia="ja-JP"/>
              </w:rPr>
            </w:pPr>
          </w:p>
        </w:tc>
      </w:tr>
    </w:tbl>
    <w:p w14:paraId="6AEA5FA2" w14:textId="77777777" w:rsidR="007275F8" w:rsidRDefault="007275F8" w:rsidP="001A2505">
      <w:pPr>
        <w:pStyle w:val="BodyText"/>
        <w:spacing w:line="240" w:lineRule="auto"/>
        <w:rPr>
          <w:b/>
          <w:bCs/>
          <w:sz w:val="24"/>
          <w:szCs w:val="32"/>
          <w:lang w:eastAsia="ja-JP"/>
        </w:rPr>
      </w:pPr>
    </w:p>
    <w:p w14:paraId="5D650E46" w14:textId="5E304C3D" w:rsidR="007275F8" w:rsidRPr="007275F8" w:rsidRDefault="00DC7D64" w:rsidP="001A2505">
      <w:pPr>
        <w:pStyle w:val="BodyText"/>
        <w:spacing w:line="240" w:lineRule="auto"/>
        <w:rPr>
          <w:b/>
          <w:bCs/>
          <w:sz w:val="24"/>
          <w:szCs w:val="32"/>
          <w:lang w:eastAsia="ja-JP"/>
        </w:rPr>
      </w:pPr>
      <w:r>
        <w:rPr>
          <w:rFonts w:ascii="Arial" w:hAnsi="Arial" w:hint="eastAsia"/>
          <w:b/>
          <w:bCs/>
          <w:sz w:val="24"/>
          <w:szCs w:val="32"/>
          <w:lang w:eastAsia="ja-JP"/>
        </w:rPr>
        <w:t>3. Relevant Division(s)</w:t>
      </w:r>
    </w:p>
    <w:p w14:paraId="09241CE1" w14:textId="49748E13" w:rsidR="007275F8" w:rsidRDefault="007275F8" w:rsidP="007275F8">
      <w:pPr>
        <w:pStyle w:val="BodyText"/>
        <w:spacing w:line="240" w:lineRule="auto"/>
        <w:rPr>
          <w:lang w:eastAsia="ja-JP"/>
        </w:rPr>
      </w:pPr>
      <w:r>
        <w:rPr>
          <w:rFonts w:ascii="Arial" w:hAnsi="Arial" w:hint="eastAsia"/>
          <w:lang w:eastAsia="ja-JP"/>
        </w:rPr>
        <w:t>Please select the division(s) relevant to your research topic. * Multiple selections are permitted.</w:t>
      </w:r>
    </w:p>
    <w:p w14:paraId="6D7D6B65" w14:textId="2ED9568F" w:rsidR="007275F8" w:rsidRDefault="007275F8" w:rsidP="007275F8">
      <w:pPr>
        <w:pStyle w:val="BodyText"/>
        <w:spacing w:line="240" w:lineRule="auto"/>
        <w:rPr>
          <w:lang w:eastAsia="ja-JP"/>
        </w:rPr>
      </w:pPr>
      <w:r w:rsidRPr="007275F8">
        <w:rPr>
          <w:rFonts w:ascii="Arial" w:hAnsi="Arial" w:hint="eastAsia"/>
          <w:lang w:eastAsia="ja-JP"/>
        </w:rPr>
        <w:t>The final division assignment will be determined by the project reviewers.</w:t>
      </w:r>
    </w:p>
    <w:p w14:paraId="03144096" w14:textId="6813905C" w:rsidR="007275F8" w:rsidRPr="00525410" w:rsidRDefault="007275F8" w:rsidP="007275F8">
      <w:pPr>
        <w:spacing w:after="40" w:line="240" w:lineRule="auto"/>
        <w:ind w:leftChars="200" w:left="400"/>
        <w:rPr>
          <w:sz w:val="22"/>
          <w:szCs w:val="28"/>
          <w:lang w:eastAsia="ja-JP"/>
        </w:rPr>
      </w:pPr>
      <w:r w:rsidRPr="00525410">
        <w:rPr>
          <w:rFonts w:ascii="Arial" w:hAnsi="Arial"/>
          <w:sz w:val="22"/>
          <w:szCs w:val="28"/>
          <w:lang w:eastAsia="ja-JP"/>
        </w:rPr>
        <w:t>□ Human Development and Education Division</w:t>
      </w:r>
    </w:p>
    <w:p w14:paraId="4EC4C9A5" w14:textId="5E3A20F5" w:rsidR="007275F8" w:rsidRPr="00525410" w:rsidRDefault="007275F8" w:rsidP="007275F8">
      <w:pPr>
        <w:spacing w:after="40" w:line="240" w:lineRule="auto"/>
        <w:ind w:leftChars="200" w:left="400"/>
        <w:rPr>
          <w:sz w:val="22"/>
          <w:szCs w:val="28"/>
          <w:lang w:eastAsia="ja-JP"/>
        </w:rPr>
      </w:pPr>
      <w:r w:rsidRPr="00525410">
        <w:rPr>
          <w:rFonts w:ascii="Arial" w:hAnsi="Arial"/>
          <w:sz w:val="22"/>
          <w:szCs w:val="28"/>
          <w:lang w:eastAsia="ja-JP"/>
        </w:rPr>
        <w:t>□ Society and Environmental Awareness Division</w:t>
      </w:r>
    </w:p>
    <w:p w14:paraId="06CA5575" w14:textId="77777777" w:rsidR="007275F8" w:rsidRDefault="007275F8" w:rsidP="007275F8">
      <w:pPr>
        <w:spacing w:after="40" w:line="240" w:lineRule="auto"/>
        <w:ind w:leftChars="200" w:left="400"/>
        <w:rPr>
          <w:sz w:val="22"/>
          <w:szCs w:val="28"/>
          <w:lang w:eastAsia="ja-JP"/>
        </w:rPr>
      </w:pPr>
      <w:r w:rsidRPr="00525410">
        <w:rPr>
          <w:rFonts w:ascii="Arial" w:hAnsi="Arial"/>
          <w:sz w:val="22"/>
          <w:szCs w:val="28"/>
          <w:lang w:eastAsia="ja-JP"/>
        </w:rPr>
        <w:t>□ Multicultural Education Division</w:t>
      </w:r>
    </w:p>
    <w:p w14:paraId="3D5D40FD" w14:textId="77777777" w:rsidR="007275F8" w:rsidRDefault="007275F8" w:rsidP="001A2505">
      <w:pPr>
        <w:pStyle w:val="BodyText"/>
        <w:spacing w:line="240" w:lineRule="auto"/>
        <w:rPr>
          <w:lang w:eastAsia="ja-JP"/>
        </w:rPr>
      </w:pPr>
    </w:p>
    <w:p w14:paraId="410D3255" w14:textId="77777777" w:rsidR="003831A8" w:rsidRDefault="003831A8" w:rsidP="001A2505">
      <w:pPr>
        <w:pStyle w:val="BodyText"/>
        <w:spacing w:line="240" w:lineRule="auto"/>
        <w:rPr>
          <w:lang w:eastAsia="ja-JP"/>
        </w:rPr>
      </w:pPr>
    </w:p>
    <w:p w14:paraId="60291710" w14:textId="77777777" w:rsidR="003831A8" w:rsidRDefault="003831A8" w:rsidP="001A2505">
      <w:pPr>
        <w:pStyle w:val="BodyText"/>
        <w:spacing w:line="240" w:lineRule="auto"/>
        <w:rPr>
          <w:lang w:eastAsia="ja-JP"/>
        </w:rPr>
      </w:pPr>
    </w:p>
    <w:p w14:paraId="36F95448" w14:textId="77777777" w:rsidR="003831A8" w:rsidRDefault="003831A8" w:rsidP="001A2505">
      <w:pPr>
        <w:pStyle w:val="BodyText"/>
        <w:spacing w:line="240" w:lineRule="auto"/>
        <w:rPr>
          <w:lang w:eastAsia="ja-JP"/>
        </w:rPr>
      </w:pPr>
    </w:p>
    <w:p w14:paraId="5E40AD9E" w14:textId="77777777" w:rsidR="003831A8" w:rsidRDefault="003831A8" w:rsidP="001A2505">
      <w:pPr>
        <w:pStyle w:val="BodyText"/>
        <w:spacing w:line="240" w:lineRule="auto"/>
        <w:rPr>
          <w:lang w:eastAsia="ja-JP"/>
        </w:rPr>
      </w:pPr>
    </w:p>
    <w:p w14:paraId="38670481" w14:textId="77777777" w:rsidR="003831A8" w:rsidRDefault="003831A8" w:rsidP="001A2505">
      <w:pPr>
        <w:pStyle w:val="BodyText"/>
        <w:spacing w:line="240" w:lineRule="auto"/>
        <w:rPr>
          <w:lang w:eastAsia="ja-JP"/>
        </w:rPr>
      </w:pPr>
    </w:p>
    <w:p w14:paraId="0D2CBFF7" w14:textId="77777777" w:rsidR="003831A8" w:rsidRDefault="003831A8" w:rsidP="001A2505">
      <w:pPr>
        <w:pStyle w:val="BodyText"/>
        <w:spacing w:line="240" w:lineRule="auto"/>
        <w:rPr>
          <w:lang w:eastAsia="ja-JP"/>
        </w:rPr>
      </w:pPr>
    </w:p>
    <w:p w14:paraId="2AB275EB" w14:textId="59A14DCD" w:rsidR="001A2505" w:rsidRPr="001A2505" w:rsidRDefault="00DC7D64" w:rsidP="001A2505">
      <w:pPr>
        <w:pStyle w:val="BodyText"/>
        <w:spacing w:line="240" w:lineRule="auto"/>
        <w:rPr>
          <w:b/>
          <w:bCs/>
          <w:sz w:val="24"/>
          <w:szCs w:val="32"/>
          <w:lang w:eastAsia="ja-JP"/>
        </w:rPr>
      </w:pPr>
      <w:r>
        <w:rPr>
          <w:rFonts w:ascii="Arial" w:hAnsi="Arial" w:hint="eastAsia"/>
          <w:b/>
          <w:bCs/>
          <w:sz w:val="24"/>
          <w:szCs w:val="32"/>
          <w:lang w:eastAsia="ja-JP"/>
        </w:rPr>
        <w:lastRenderedPageBreak/>
        <w:t>4. Research Summary</w:t>
      </w:r>
    </w:p>
    <w:p w14:paraId="6AEC0DF2" w14:textId="44153C4E" w:rsidR="00942B2F" w:rsidRDefault="00000000" w:rsidP="001A2505">
      <w:pPr>
        <w:pStyle w:val="BodyText"/>
        <w:spacing w:line="240" w:lineRule="auto"/>
        <w:rPr>
          <w:lang w:eastAsia="ja-JP"/>
        </w:rPr>
      </w:pPr>
      <w:r>
        <w:rPr>
          <w:rFonts w:ascii="Arial" w:hAnsi="Arial"/>
          <w:lang w:eastAsia="ja-JP"/>
        </w:rPr>
        <w:t>Please describe the background, purpose or research question, methodology, and expected outcomes of receiving this support.</w:t>
      </w:r>
      <w:r w:rsidR="00CD2BDD">
        <w:rPr>
          <w:lang w:eastAsia="ja-JP"/>
        </w:rPr>
        <w:t xml:space="preserve"> (</w:t>
      </w:r>
      <w:r w:rsidR="00CD2BDD" w:rsidRPr="00CD2BDD">
        <w:rPr>
          <w:rFonts w:ascii="Arial" w:hAnsi="Arial"/>
          <w:lang w:val="en-JP" w:eastAsia="ja-JP"/>
        </w:rPr>
        <w:t>Approx. 400–600 words in English</w:t>
      </w:r>
      <w:r w:rsidR="00CD2BDD">
        <w:rPr>
          <w:rFonts w:ascii="Arial" w:hAnsi="Arial"/>
          <w:lang w:val="en-JP" w:eastAsia="ja-JP"/>
        </w:rPr>
        <w:t>)</w:t>
      </w:r>
    </w:p>
    <w:tbl>
      <w:tblPr>
        <w:tblStyle w:val="TableGrid"/>
        <w:tblW w:w="0" w:type="auto"/>
        <w:jc w:val="center"/>
        <w:tblLook w:val="04A0" w:firstRow="1" w:lastRow="0" w:firstColumn="1" w:lastColumn="0" w:noHBand="0" w:noVBand="1"/>
      </w:tblPr>
      <w:tblGrid>
        <w:gridCol w:w="9962"/>
      </w:tblGrid>
      <w:tr w:rsidR="00942B2F" w14:paraId="367FEAC6" w14:textId="77777777" w:rsidTr="00CD2BDD">
        <w:trPr>
          <w:trHeight w:val="6741"/>
          <w:jc w:val="center"/>
        </w:trPr>
        <w:tc>
          <w:tcPr>
            <w:tcW w:w="9962" w:type="dxa"/>
          </w:tcPr>
          <w:p w14:paraId="0A702125" w14:textId="77777777" w:rsidR="00A3167A" w:rsidRDefault="00A3167A" w:rsidP="00A3167A">
            <w:pPr>
              <w:rPr>
                <w:lang w:eastAsia="ja-JP"/>
              </w:rPr>
            </w:pPr>
          </w:p>
          <w:p w14:paraId="3F79D766" w14:textId="77777777" w:rsidR="00A3167A" w:rsidRDefault="00A3167A" w:rsidP="00A3167A">
            <w:pPr>
              <w:rPr>
                <w:lang w:eastAsia="ja-JP"/>
              </w:rPr>
            </w:pPr>
          </w:p>
          <w:p w14:paraId="51B09034" w14:textId="77777777" w:rsidR="00A3167A" w:rsidRDefault="00A3167A" w:rsidP="00A3167A">
            <w:pPr>
              <w:rPr>
                <w:lang w:eastAsia="ja-JP"/>
              </w:rPr>
            </w:pPr>
          </w:p>
          <w:p w14:paraId="70F15018" w14:textId="77777777" w:rsidR="00A3167A" w:rsidRDefault="00A3167A" w:rsidP="00A3167A">
            <w:pPr>
              <w:rPr>
                <w:lang w:eastAsia="ja-JP"/>
              </w:rPr>
            </w:pPr>
          </w:p>
          <w:p w14:paraId="6907DD3E" w14:textId="77777777" w:rsidR="00A3167A" w:rsidRDefault="00A3167A" w:rsidP="00A3167A">
            <w:pPr>
              <w:rPr>
                <w:lang w:eastAsia="ja-JP"/>
              </w:rPr>
            </w:pPr>
          </w:p>
          <w:p w14:paraId="66ECB6C3" w14:textId="77777777" w:rsidR="00A3167A" w:rsidRDefault="00A3167A" w:rsidP="00A3167A">
            <w:pPr>
              <w:rPr>
                <w:lang w:eastAsia="ja-JP"/>
              </w:rPr>
            </w:pPr>
          </w:p>
          <w:p w14:paraId="16487E62" w14:textId="77777777" w:rsidR="00A3167A" w:rsidRDefault="00A3167A" w:rsidP="00A3167A">
            <w:pPr>
              <w:rPr>
                <w:lang w:eastAsia="ja-JP"/>
              </w:rPr>
            </w:pPr>
          </w:p>
          <w:p w14:paraId="0C5AA249" w14:textId="77777777" w:rsidR="00A3167A" w:rsidRDefault="00A3167A" w:rsidP="00A3167A">
            <w:pPr>
              <w:rPr>
                <w:lang w:eastAsia="ja-JP"/>
              </w:rPr>
            </w:pPr>
          </w:p>
          <w:p w14:paraId="6DCA47CF" w14:textId="77777777" w:rsidR="00A3167A" w:rsidRDefault="00A3167A" w:rsidP="00A3167A">
            <w:pPr>
              <w:rPr>
                <w:lang w:eastAsia="ja-JP"/>
              </w:rPr>
            </w:pPr>
          </w:p>
          <w:p w14:paraId="043D6661" w14:textId="77777777" w:rsidR="00A3167A" w:rsidRDefault="00A3167A" w:rsidP="00A3167A">
            <w:pPr>
              <w:rPr>
                <w:lang w:eastAsia="ja-JP"/>
              </w:rPr>
            </w:pPr>
          </w:p>
          <w:p w14:paraId="403ECE40" w14:textId="77777777" w:rsidR="00A3167A" w:rsidRDefault="00A3167A" w:rsidP="00A3167A">
            <w:pPr>
              <w:rPr>
                <w:lang w:eastAsia="ja-JP"/>
              </w:rPr>
            </w:pPr>
          </w:p>
          <w:p w14:paraId="46A58313" w14:textId="77777777" w:rsidR="00A3167A" w:rsidRDefault="00A3167A" w:rsidP="00A3167A">
            <w:pPr>
              <w:rPr>
                <w:lang w:eastAsia="ja-JP"/>
              </w:rPr>
            </w:pPr>
          </w:p>
          <w:p w14:paraId="28E0079F" w14:textId="77777777" w:rsidR="00A3167A" w:rsidRDefault="00A3167A" w:rsidP="00A3167A">
            <w:pPr>
              <w:rPr>
                <w:lang w:eastAsia="ja-JP"/>
              </w:rPr>
            </w:pPr>
          </w:p>
          <w:p w14:paraId="1E6926CD" w14:textId="77777777" w:rsidR="00A3167A" w:rsidRDefault="00A3167A" w:rsidP="00A3167A">
            <w:pPr>
              <w:rPr>
                <w:lang w:eastAsia="ja-JP"/>
              </w:rPr>
            </w:pPr>
          </w:p>
          <w:p w14:paraId="4AFF6836" w14:textId="77777777" w:rsidR="00A3167A" w:rsidRDefault="00A3167A" w:rsidP="00A3167A">
            <w:pPr>
              <w:rPr>
                <w:lang w:eastAsia="ja-JP"/>
              </w:rPr>
            </w:pPr>
          </w:p>
          <w:p w14:paraId="18ADE538" w14:textId="77777777" w:rsidR="00A3167A" w:rsidRDefault="00A3167A" w:rsidP="00A3167A">
            <w:pPr>
              <w:rPr>
                <w:lang w:eastAsia="ja-JP"/>
              </w:rPr>
            </w:pPr>
          </w:p>
          <w:p w14:paraId="34F86280" w14:textId="77777777" w:rsidR="00A3167A" w:rsidRDefault="00A3167A" w:rsidP="00A3167A">
            <w:pPr>
              <w:rPr>
                <w:lang w:eastAsia="ja-JP"/>
              </w:rPr>
            </w:pPr>
          </w:p>
          <w:p w14:paraId="49CAB21E" w14:textId="77777777" w:rsidR="00A3167A" w:rsidRDefault="00A3167A" w:rsidP="00A3167A">
            <w:pPr>
              <w:rPr>
                <w:lang w:eastAsia="ja-JP"/>
              </w:rPr>
            </w:pPr>
          </w:p>
          <w:p w14:paraId="66C28215" w14:textId="77777777" w:rsidR="00A3167A" w:rsidRDefault="00A3167A" w:rsidP="00A3167A">
            <w:pPr>
              <w:rPr>
                <w:lang w:eastAsia="ja-JP"/>
              </w:rPr>
            </w:pPr>
          </w:p>
          <w:p w14:paraId="1712E9CD" w14:textId="77777777" w:rsidR="00A3167A" w:rsidRDefault="00A3167A" w:rsidP="00A3167A">
            <w:pPr>
              <w:rPr>
                <w:lang w:eastAsia="ja-JP"/>
              </w:rPr>
            </w:pPr>
          </w:p>
          <w:p w14:paraId="57B120B2" w14:textId="77777777" w:rsidR="00A3167A" w:rsidRDefault="00A3167A" w:rsidP="00A3167A">
            <w:pPr>
              <w:rPr>
                <w:lang w:eastAsia="ja-JP"/>
              </w:rPr>
            </w:pPr>
          </w:p>
          <w:p w14:paraId="7CDFF326" w14:textId="74983315" w:rsidR="00A3167A" w:rsidRDefault="00A3167A" w:rsidP="00A3167A">
            <w:pPr>
              <w:rPr>
                <w:lang w:eastAsia="ja-JP"/>
              </w:rPr>
            </w:pPr>
          </w:p>
        </w:tc>
      </w:tr>
    </w:tbl>
    <w:p w14:paraId="2DC89576" w14:textId="77777777" w:rsidR="001A2505" w:rsidRDefault="001A2505" w:rsidP="001A2505">
      <w:pPr>
        <w:pStyle w:val="BodyText"/>
        <w:spacing w:line="240" w:lineRule="auto"/>
        <w:rPr>
          <w:b/>
          <w:bCs/>
          <w:sz w:val="24"/>
          <w:szCs w:val="32"/>
          <w:lang w:eastAsia="ja-JP"/>
        </w:rPr>
      </w:pPr>
    </w:p>
    <w:p w14:paraId="7FF51D36" w14:textId="0021B4FA" w:rsidR="001A2505" w:rsidRPr="001A2505" w:rsidRDefault="00DC7D64" w:rsidP="001A2505">
      <w:pPr>
        <w:pStyle w:val="BodyText"/>
        <w:spacing w:line="240" w:lineRule="auto"/>
        <w:rPr>
          <w:b/>
          <w:bCs/>
          <w:sz w:val="24"/>
          <w:szCs w:val="32"/>
          <w:lang w:eastAsia="ja-JP"/>
        </w:rPr>
      </w:pPr>
      <w:r>
        <w:rPr>
          <w:rFonts w:ascii="Arial" w:hAnsi="Arial" w:hint="eastAsia"/>
          <w:b/>
          <w:bCs/>
          <w:sz w:val="24"/>
          <w:szCs w:val="32"/>
          <w:lang w:eastAsia="ja-JP"/>
        </w:rPr>
        <w:t>5. Relationship between This Research and World Citizenship Education</w:t>
      </w:r>
    </w:p>
    <w:p w14:paraId="7F290146" w14:textId="6318F340" w:rsidR="00942B2F" w:rsidRDefault="00A3167A" w:rsidP="001A2505">
      <w:pPr>
        <w:pStyle w:val="BodyText"/>
        <w:spacing w:line="240" w:lineRule="auto"/>
        <w:rPr>
          <w:lang w:eastAsia="ja-JP"/>
        </w:rPr>
      </w:pPr>
      <w:r w:rsidRPr="00A3167A">
        <w:rPr>
          <w:rFonts w:ascii="Arial" w:hAnsi="Arial" w:hint="eastAsia"/>
          <w:lang w:eastAsia="ja-JP"/>
        </w:rPr>
        <w:t>Please explain the relationship between this research and world citizenship education from such perspectives as the background, subject matter, theoretical perspective, methodology, social significance, and contribution to educational research. The research topic itself does not need to directly address world citizenship education.</w:t>
      </w:r>
    </w:p>
    <w:tbl>
      <w:tblPr>
        <w:tblStyle w:val="TableGrid"/>
        <w:tblW w:w="0" w:type="auto"/>
        <w:jc w:val="center"/>
        <w:tblLook w:val="04A0" w:firstRow="1" w:lastRow="0" w:firstColumn="1" w:lastColumn="0" w:noHBand="0" w:noVBand="1"/>
      </w:tblPr>
      <w:tblGrid>
        <w:gridCol w:w="9962"/>
      </w:tblGrid>
      <w:tr w:rsidR="00942B2F" w14:paraId="4D74B037" w14:textId="77777777" w:rsidTr="000B3D36">
        <w:trPr>
          <w:trHeight w:val="2811"/>
          <w:jc w:val="center"/>
        </w:trPr>
        <w:tc>
          <w:tcPr>
            <w:tcW w:w="9972" w:type="dxa"/>
          </w:tcPr>
          <w:p w14:paraId="3EA96AB1" w14:textId="77777777" w:rsidR="00942B2F" w:rsidRDefault="00942B2F" w:rsidP="001A2505">
            <w:pPr>
              <w:rPr>
                <w:lang w:eastAsia="ja-JP"/>
              </w:rPr>
            </w:pPr>
          </w:p>
          <w:p w14:paraId="2E677F6C" w14:textId="77777777" w:rsidR="00CD2BDD" w:rsidRDefault="00CD2BDD" w:rsidP="001A2505">
            <w:pPr>
              <w:rPr>
                <w:lang w:eastAsia="ja-JP"/>
              </w:rPr>
            </w:pPr>
          </w:p>
          <w:p w14:paraId="5AA1C179" w14:textId="77777777" w:rsidR="00CD2BDD" w:rsidRDefault="00CD2BDD" w:rsidP="001A2505">
            <w:pPr>
              <w:rPr>
                <w:lang w:eastAsia="ja-JP"/>
              </w:rPr>
            </w:pPr>
          </w:p>
          <w:p w14:paraId="2414C5CC" w14:textId="77777777" w:rsidR="00CD2BDD" w:rsidRDefault="00CD2BDD" w:rsidP="001A2505">
            <w:pPr>
              <w:rPr>
                <w:lang w:eastAsia="ja-JP"/>
              </w:rPr>
            </w:pPr>
          </w:p>
          <w:p w14:paraId="0F065A0F" w14:textId="77777777" w:rsidR="00CD2BDD" w:rsidRDefault="00CD2BDD" w:rsidP="001A2505">
            <w:pPr>
              <w:rPr>
                <w:lang w:eastAsia="ja-JP"/>
              </w:rPr>
            </w:pPr>
          </w:p>
          <w:p w14:paraId="4A2127F5" w14:textId="77777777" w:rsidR="00CD2BDD" w:rsidRDefault="00CD2BDD" w:rsidP="001A2505">
            <w:pPr>
              <w:rPr>
                <w:lang w:eastAsia="ja-JP"/>
              </w:rPr>
            </w:pPr>
          </w:p>
          <w:p w14:paraId="212A1613" w14:textId="77777777" w:rsidR="00CD2BDD" w:rsidRDefault="00CD2BDD" w:rsidP="001A2505">
            <w:pPr>
              <w:rPr>
                <w:lang w:eastAsia="ja-JP"/>
              </w:rPr>
            </w:pPr>
          </w:p>
          <w:p w14:paraId="45793569" w14:textId="77777777" w:rsidR="00CD2BDD" w:rsidRDefault="00CD2BDD" w:rsidP="001A2505">
            <w:pPr>
              <w:rPr>
                <w:lang w:eastAsia="ja-JP"/>
              </w:rPr>
            </w:pPr>
          </w:p>
          <w:p w14:paraId="4499E341" w14:textId="77777777" w:rsidR="00CD2BDD" w:rsidRDefault="00CD2BDD" w:rsidP="001A2505">
            <w:pPr>
              <w:rPr>
                <w:lang w:eastAsia="ja-JP"/>
              </w:rPr>
            </w:pPr>
          </w:p>
          <w:p w14:paraId="24ED7562" w14:textId="77777777" w:rsidR="00CD2BDD" w:rsidRDefault="00CD2BDD" w:rsidP="001A2505">
            <w:pPr>
              <w:rPr>
                <w:lang w:eastAsia="ja-JP"/>
              </w:rPr>
            </w:pPr>
          </w:p>
          <w:p w14:paraId="1D9DA3E8" w14:textId="77777777" w:rsidR="00CD2BDD" w:rsidRDefault="00CD2BDD" w:rsidP="001A2505">
            <w:pPr>
              <w:rPr>
                <w:lang w:eastAsia="ja-JP"/>
              </w:rPr>
            </w:pPr>
          </w:p>
          <w:p w14:paraId="46EBD19D" w14:textId="77777777" w:rsidR="00CD2BDD" w:rsidRDefault="00CD2BDD" w:rsidP="001A2505">
            <w:pPr>
              <w:rPr>
                <w:lang w:eastAsia="ja-JP"/>
              </w:rPr>
            </w:pPr>
          </w:p>
          <w:p w14:paraId="6322E9EA" w14:textId="77777777" w:rsidR="00CD2BDD" w:rsidRDefault="00CD2BDD" w:rsidP="001A2505">
            <w:pPr>
              <w:rPr>
                <w:lang w:eastAsia="ja-JP"/>
              </w:rPr>
            </w:pPr>
          </w:p>
        </w:tc>
      </w:tr>
    </w:tbl>
    <w:p w14:paraId="3752A8CD" w14:textId="77777777" w:rsidR="00CD2BDD" w:rsidRDefault="00CD2BDD" w:rsidP="001A2505">
      <w:pPr>
        <w:pStyle w:val="BodyText"/>
        <w:spacing w:line="240" w:lineRule="auto"/>
        <w:rPr>
          <w:rFonts w:ascii="Arial" w:hAnsi="Arial"/>
          <w:b/>
          <w:bCs/>
          <w:sz w:val="24"/>
          <w:szCs w:val="32"/>
          <w:lang w:eastAsia="ja-JP"/>
        </w:rPr>
      </w:pPr>
    </w:p>
    <w:p w14:paraId="2EFA4E77" w14:textId="5FED8D4D" w:rsidR="001A2505" w:rsidRDefault="00DC7D64" w:rsidP="001A2505">
      <w:pPr>
        <w:pStyle w:val="BodyText"/>
        <w:spacing w:line="240" w:lineRule="auto"/>
        <w:rPr>
          <w:b/>
          <w:bCs/>
          <w:sz w:val="24"/>
          <w:szCs w:val="32"/>
          <w:lang w:eastAsia="ja-JP"/>
        </w:rPr>
      </w:pPr>
      <w:r>
        <w:rPr>
          <w:rFonts w:ascii="Arial" w:hAnsi="Arial" w:hint="eastAsia"/>
          <w:b/>
          <w:bCs/>
          <w:sz w:val="24"/>
          <w:szCs w:val="32"/>
          <w:lang w:eastAsia="ja-JP"/>
        </w:rPr>
        <w:lastRenderedPageBreak/>
        <w:t>6. Reason for Requesting Support</w:t>
      </w:r>
    </w:p>
    <w:p w14:paraId="349FA664" w14:textId="6DD8BDE8" w:rsidR="00942B2F" w:rsidRPr="001A2505" w:rsidRDefault="00000000" w:rsidP="001A2505">
      <w:pPr>
        <w:pStyle w:val="BodyText"/>
        <w:spacing w:line="240" w:lineRule="auto"/>
        <w:rPr>
          <w:b/>
          <w:bCs/>
          <w:sz w:val="24"/>
          <w:szCs w:val="32"/>
          <w:lang w:eastAsia="ja-JP"/>
        </w:rPr>
      </w:pPr>
      <w:r>
        <w:rPr>
          <w:rFonts w:ascii="Arial" w:hAnsi="Arial"/>
          <w:lang w:eastAsia="ja-JP"/>
        </w:rPr>
        <w:t>Please describe how support from this program will contribute to the implementation or development of your research.</w:t>
      </w:r>
    </w:p>
    <w:tbl>
      <w:tblPr>
        <w:tblStyle w:val="TableGrid"/>
        <w:tblW w:w="0" w:type="auto"/>
        <w:jc w:val="center"/>
        <w:tblLook w:val="04A0" w:firstRow="1" w:lastRow="0" w:firstColumn="1" w:lastColumn="0" w:noHBand="0" w:noVBand="1"/>
      </w:tblPr>
      <w:tblGrid>
        <w:gridCol w:w="9962"/>
      </w:tblGrid>
      <w:tr w:rsidR="00942B2F" w14:paraId="1FD84BEA" w14:textId="77777777" w:rsidTr="00A3167A">
        <w:trPr>
          <w:trHeight w:val="3395"/>
          <w:jc w:val="center"/>
        </w:trPr>
        <w:tc>
          <w:tcPr>
            <w:tcW w:w="9972" w:type="dxa"/>
          </w:tcPr>
          <w:p w14:paraId="6BBF2AC2" w14:textId="77777777" w:rsidR="00942B2F" w:rsidRDefault="00942B2F" w:rsidP="001A2505">
            <w:pPr>
              <w:rPr>
                <w:lang w:eastAsia="ja-JP"/>
              </w:rPr>
            </w:pPr>
          </w:p>
        </w:tc>
      </w:tr>
    </w:tbl>
    <w:p w14:paraId="59804A6F" w14:textId="77777777" w:rsidR="007275F8" w:rsidRDefault="007275F8" w:rsidP="001A2505">
      <w:pPr>
        <w:pStyle w:val="BodyText"/>
        <w:spacing w:line="240" w:lineRule="auto"/>
        <w:rPr>
          <w:b/>
          <w:bCs/>
          <w:sz w:val="24"/>
          <w:szCs w:val="32"/>
          <w:lang w:eastAsia="ja-JP"/>
        </w:rPr>
      </w:pPr>
    </w:p>
    <w:p w14:paraId="1B0287AC" w14:textId="4BB0C260" w:rsidR="00DC7D64" w:rsidRDefault="00DC7D64" w:rsidP="001A2505">
      <w:pPr>
        <w:pStyle w:val="BodyText"/>
        <w:spacing w:line="240" w:lineRule="auto"/>
        <w:rPr>
          <w:b/>
          <w:bCs/>
          <w:sz w:val="24"/>
          <w:szCs w:val="32"/>
          <w:lang w:eastAsia="ja-JP"/>
        </w:rPr>
      </w:pPr>
      <w:r>
        <w:rPr>
          <w:rFonts w:ascii="Arial" w:hAnsi="Arial" w:hint="eastAsia"/>
          <w:b/>
          <w:bCs/>
          <w:sz w:val="24"/>
          <w:szCs w:val="32"/>
          <w:lang w:eastAsia="ja-JP"/>
        </w:rPr>
        <w:t>7. Interest in Participating in Academic Day</w:t>
      </w:r>
    </w:p>
    <w:p w14:paraId="7C1E12F6" w14:textId="7F21F5B6" w:rsidR="00A3167A" w:rsidRPr="00A3167A" w:rsidRDefault="007275F8" w:rsidP="00A3167A">
      <w:pPr>
        <w:pStyle w:val="BodyText"/>
        <w:spacing w:line="240" w:lineRule="auto"/>
        <w:ind w:leftChars="50" w:left="200" w:hangingChars="50" w:hanging="100"/>
        <w:rPr>
          <w:lang w:eastAsia="ja-JP"/>
        </w:rPr>
      </w:pPr>
      <w:r w:rsidRPr="00A3167A">
        <w:rPr>
          <w:rFonts w:ascii="Arial" w:hAnsi="Arial"/>
          <w:lang w:eastAsia="ja-JP"/>
        </w:rPr>
        <w:t xml:space="preserve">7-1. “Kyoto University Academic Day” is an open event held since AY 2011 with the aim of creating a space for “dialogue” where everyone can discover the enjoyment and appeal of academic inquiry. This project plans to participate in Academic Day, scheduled to be held </w:t>
      </w:r>
      <w:r w:rsidR="00CD2BDD">
        <w:rPr>
          <w:rFonts w:ascii="Arial" w:hAnsi="Arial"/>
          <w:lang w:eastAsia="ja-JP"/>
        </w:rPr>
        <w:t>in late</w:t>
      </w:r>
      <w:r w:rsidRPr="00A3167A">
        <w:rPr>
          <w:rFonts w:ascii="Arial" w:hAnsi="Arial"/>
          <w:lang w:eastAsia="ja-JP"/>
        </w:rPr>
        <w:t xml:space="preserve"> September. As a project member, do you wish to participate in the planning, presentation, or other activities on the day? Please select the applicable option.</w:t>
      </w:r>
    </w:p>
    <w:p w14:paraId="43BD0318" w14:textId="2D2B95C9" w:rsidR="007275F8" w:rsidRPr="00A3167A" w:rsidRDefault="007275F8" w:rsidP="00A3167A">
      <w:pPr>
        <w:pStyle w:val="BodyText"/>
        <w:spacing w:line="240" w:lineRule="auto"/>
        <w:ind w:firstLine="720"/>
        <w:rPr>
          <w:b/>
          <w:bCs/>
          <w:sz w:val="24"/>
          <w:szCs w:val="32"/>
          <w:lang w:eastAsia="ja-JP"/>
        </w:rPr>
      </w:pPr>
      <w:r w:rsidRPr="00525410">
        <w:rPr>
          <w:rFonts w:ascii="Arial" w:hAnsi="Arial"/>
          <w:sz w:val="22"/>
          <w:szCs w:val="28"/>
          <w:lang w:eastAsia="ja-JP"/>
        </w:rPr>
        <w:t>□ I wish to participate</w:t>
      </w:r>
    </w:p>
    <w:p w14:paraId="002EE124" w14:textId="4E61710A" w:rsidR="007275F8" w:rsidRDefault="007275F8" w:rsidP="000B3D36">
      <w:pPr>
        <w:pStyle w:val="BodyText"/>
        <w:spacing w:line="240" w:lineRule="auto"/>
        <w:ind w:firstLine="720"/>
        <w:rPr>
          <w:lang w:eastAsia="ja-JP"/>
        </w:rPr>
      </w:pPr>
      <w:r w:rsidRPr="00525410">
        <w:rPr>
          <w:rFonts w:ascii="Arial" w:hAnsi="Arial"/>
          <w:sz w:val="22"/>
          <w:szCs w:val="28"/>
          <w:lang w:eastAsia="ja-JP"/>
        </w:rPr>
        <w:t>□ I do not wish to participate</w:t>
      </w:r>
    </w:p>
    <w:p w14:paraId="58B0F631" w14:textId="77777777" w:rsidR="000B3D36" w:rsidRDefault="000B3D36" w:rsidP="000B3D36">
      <w:pPr>
        <w:pStyle w:val="BodyText"/>
        <w:spacing w:line="240" w:lineRule="auto"/>
        <w:ind w:firstLine="720"/>
        <w:rPr>
          <w:lang w:eastAsia="ja-JP"/>
        </w:rPr>
      </w:pPr>
    </w:p>
    <w:p w14:paraId="7BC11EDE" w14:textId="2985CB39" w:rsidR="007275F8" w:rsidRPr="00A3167A" w:rsidRDefault="007275F8" w:rsidP="00A07C7D">
      <w:pPr>
        <w:pStyle w:val="BodyText"/>
        <w:spacing w:line="240" w:lineRule="auto"/>
        <w:ind w:leftChars="50" w:left="200" w:hangingChars="50" w:hanging="100"/>
        <w:rPr>
          <w:lang w:eastAsia="ja-JP"/>
        </w:rPr>
      </w:pPr>
      <w:r w:rsidRPr="00A3167A">
        <w:rPr>
          <w:rFonts w:ascii="Arial" w:hAnsi="Arial"/>
          <w:lang w:eastAsia="ja-JP"/>
        </w:rPr>
        <w:t>7-2. If you selected “I wish to participate” in 7-1, please briefly describe the research theme/content you would like to introduce on the day.</w:t>
      </w:r>
    </w:p>
    <w:tbl>
      <w:tblPr>
        <w:tblStyle w:val="TableGrid"/>
        <w:tblW w:w="0" w:type="auto"/>
        <w:tblLook w:val="04A0" w:firstRow="1" w:lastRow="0" w:firstColumn="1" w:lastColumn="0" w:noHBand="0" w:noVBand="1"/>
      </w:tblPr>
      <w:tblGrid>
        <w:gridCol w:w="988"/>
        <w:gridCol w:w="8974"/>
      </w:tblGrid>
      <w:tr w:rsidR="007275F8" w14:paraId="4F945459" w14:textId="77777777" w:rsidTr="00312B9D">
        <w:trPr>
          <w:trHeight w:val="643"/>
        </w:trPr>
        <w:tc>
          <w:tcPr>
            <w:tcW w:w="988" w:type="dxa"/>
            <w:vAlign w:val="center"/>
          </w:tcPr>
          <w:p w14:paraId="29FD0F16" w14:textId="77347D4B" w:rsidR="007275F8" w:rsidRPr="00A07C7D" w:rsidRDefault="007275F8" w:rsidP="00312B9D">
            <w:pPr>
              <w:pStyle w:val="BodyText"/>
              <w:jc w:val="center"/>
              <w:rPr>
                <w:lang w:eastAsia="ja-JP"/>
              </w:rPr>
            </w:pPr>
            <w:r w:rsidRPr="00A07C7D">
              <w:rPr>
                <w:rFonts w:ascii="Arial" w:hAnsi="Arial" w:hint="eastAsia"/>
                <w:lang w:eastAsia="ja-JP"/>
              </w:rPr>
              <w:t>Theme</w:t>
            </w:r>
          </w:p>
        </w:tc>
        <w:tc>
          <w:tcPr>
            <w:tcW w:w="8974" w:type="dxa"/>
          </w:tcPr>
          <w:p w14:paraId="6C3886B2" w14:textId="77777777" w:rsidR="007275F8" w:rsidRDefault="007275F8" w:rsidP="001A2505">
            <w:pPr>
              <w:pStyle w:val="BodyText"/>
              <w:rPr>
                <w:lang w:eastAsia="ja-JP"/>
              </w:rPr>
            </w:pPr>
          </w:p>
        </w:tc>
      </w:tr>
      <w:tr w:rsidR="007275F8" w14:paraId="791B304B" w14:textId="77777777" w:rsidTr="00A3167A">
        <w:trPr>
          <w:trHeight w:val="3809"/>
        </w:trPr>
        <w:tc>
          <w:tcPr>
            <w:tcW w:w="9962" w:type="dxa"/>
            <w:gridSpan w:val="2"/>
          </w:tcPr>
          <w:p w14:paraId="23EAAC78" w14:textId="77777777" w:rsidR="007275F8" w:rsidRDefault="007275F8" w:rsidP="001A2505">
            <w:pPr>
              <w:pStyle w:val="BodyText"/>
              <w:rPr>
                <w:lang w:eastAsia="ja-JP"/>
              </w:rPr>
            </w:pPr>
          </w:p>
          <w:p w14:paraId="4DB3A8F5" w14:textId="77777777" w:rsidR="00CD2BDD" w:rsidRDefault="00CD2BDD" w:rsidP="001A2505">
            <w:pPr>
              <w:pStyle w:val="BodyText"/>
              <w:rPr>
                <w:lang w:eastAsia="ja-JP"/>
              </w:rPr>
            </w:pPr>
          </w:p>
          <w:p w14:paraId="55B39BFC" w14:textId="77777777" w:rsidR="00CD2BDD" w:rsidRDefault="00CD2BDD" w:rsidP="001A2505">
            <w:pPr>
              <w:pStyle w:val="BodyText"/>
              <w:rPr>
                <w:lang w:eastAsia="ja-JP"/>
              </w:rPr>
            </w:pPr>
          </w:p>
          <w:p w14:paraId="079F7945" w14:textId="77777777" w:rsidR="00CD2BDD" w:rsidRDefault="00CD2BDD" w:rsidP="001A2505">
            <w:pPr>
              <w:pStyle w:val="BodyText"/>
              <w:rPr>
                <w:lang w:eastAsia="ja-JP"/>
              </w:rPr>
            </w:pPr>
          </w:p>
          <w:p w14:paraId="5CD5112F" w14:textId="77777777" w:rsidR="00CD2BDD" w:rsidRDefault="00CD2BDD" w:rsidP="001A2505">
            <w:pPr>
              <w:pStyle w:val="BodyText"/>
              <w:rPr>
                <w:lang w:eastAsia="ja-JP"/>
              </w:rPr>
            </w:pPr>
          </w:p>
          <w:p w14:paraId="48D364BE" w14:textId="77777777" w:rsidR="00CD2BDD" w:rsidRDefault="00CD2BDD" w:rsidP="001A2505">
            <w:pPr>
              <w:pStyle w:val="BodyText"/>
              <w:rPr>
                <w:lang w:eastAsia="ja-JP"/>
              </w:rPr>
            </w:pPr>
          </w:p>
          <w:p w14:paraId="7807687C" w14:textId="77777777" w:rsidR="00CD2BDD" w:rsidRDefault="00CD2BDD" w:rsidP="001A2505">
            <w:pPr>
              <w:pStyle w:val="BodyText"/>
              <w:rPr>
                <w:lang w:eastAsia="ja-JP"/>
              </w:rPr>
            </w:pPr>
          </w:p>
          <w:p w14:paraId="742C27A6" w14:textId="77777777" w:rsidR="00CD2BDD" w:rsidRDefault="00CD2BDD" w:rsidP="001A2505">
            <w:pPr>
              <w:pStyle w:val="BodyText"/>
              <w:rPr>
                <w:lang w:eastAsia="ja-JP"/>
              </w:rPr>
            </w:pPr>
          </w:p>
          <w:p w14:paraId="7D2887F5" w14:textId="77777777" w:rsidR="00CD2BDD" w:rsidRDefault="00CD2BDD" w:rsidP="001A2505">
            <w:pPr>
              <w:pStyle w:val="BodyText"/>
              <w:rPr>
                <w:lang w:eastAsia="ja-JP"/>
              </w:rPr>
            </w:pPr>
          </w:p>
          <w:p w14:paraId="48830924" w14:textId="77777777" w:rsidR="00CD2BDD" w:rsidRDefault="00CD2BDD" w:rsidP="001A2505">
            <w:pPr>
              <w:pStyle w:val="BodyText"/>
              <w:rPr>
                <w:lang w:eastAsia="ja-JP"/>
              </w:rPr>
            </w:pPr>
          </w:p>
          <w:p w14:paraId="0019CEB2" w14:textId="3CAB257F" w:rsidR="00CD2BDD" w:rsidRDefault="00CD2BDD" w:rsidP="001A2505">
            <w:pPr>
              <w:pStyle w:val="BodyText"/>
              <w:rPr>
                <w:lang w:eastAsia="ja-JP"/>
              </w:rPr>
            </w:pPr>
          </w:p>
        </w:tc>
      </w:tr>
    </w:tbl>
    <w:p w14:paraId="43B4F3B9" w14:textId="77777777" w:rsidR="000B3D36" w:rsidRDefault="000B3D36" w:rsidP="001A2505">
      <w:pPr>
        <w:pStyle w:val="BodyText"/>
        <w:spacing w:line="240" w:lineRule="auto"/>
        <w:rPr>
          <w:b/>
          <w:bCs/>
          <w:sz w:val="24"/>
          <w:szCs w:val="32"/>
          <w:lang w:eastAsia="ja-JP"/>
        </w:rPr>
      </w:pPr>
    </w:p>
    <w:p w14:paraId="5CC0E806" w14:textId="17E19244" w:rsidR="001A2505" w:rsidRPr="001A2505" w:rsidRDefault="00DC7D64" w:rsidP="001A2505">
      <w:pPr>
        <w:pStyle w:val="BodyText"/>
        <w:spacing w:line="240" w:lineRule="auto"/>
        <w:rPr>
          <w:b/>
          <w:bCs/>
          <w:sz w:val="24"/>
          <w:szCs w:val="32"/>
          <w:lang w:eastAsia="ja-JP"/>
        </w:rPr>
      </w:pPr>
      <w:r>
        <w:rPr>
          <w:rFonts w:ascii="Arial" w:hAnsi="Arial" w:hint="eastAsia"/>
          <w:b/>
          <w:bCs/>
          <w:sz w:val="24"/>
          <w:szCs w:val="32"/>
          <w:lang w:eastAsia="ja-JP"/>
        </w:rPr>
        <w:lastRenderedPageBreak/>
        <w:t>8. Planned Use of Funds</w:t>
      </w:r>
    </w:p>
    <w:p w14:paraId="5E67F477" w14:textId="64208B3D" w:rsidR="00942B2F" w:rsidRDefault="00000000" w:rsidP="001A2505">
      <w:pPr>
        <w:pStyle w:val="BodyText"/>
        <w:spacing w:line="240" w:lineRule="auto"/>
        <w:rPr>
          <w:lang w:eastAsia="ja-JP"/>
        </w:rPr>
      </w:pPr>
      <w:r>
        <w:rPr>
          <w:rFonts w:ascii="Arial" w:hAnsi="Arial"/>
          <w:lang w:eastAsia="ja-JP"/>
        </w:rPr>
        <w:t>The basic support amount is 50,000 yen per person. Please describe the planned use of funds as specifically as possible. The use of funds must comply with the accounting rules of Kyoto University and the Graduate School of Education.</w:t>
      </w:r>
    </w:p>
    <w:p w14:paraId="73696A27" w14:textId="519B0DC7" w:rsidR="00E8357A" w:rsidRPr="00E8357A" w:rsidRDefault="00E8357A" w:rsidP="00E8357A">
      <w:pPr>
        <w:pStyle w:val="BodyText"/>
        <w:rPr>
          <w:lang w:eastAsia="ja-JP"/>
        </w:rPr>
      </w:pPr>
      <w:r w:rsidRPr="00E8357A">
        <w:rPr>
          <w:rFonts w:ascii="Arial" w:hAnsi="Arial"/>
          <w:lang w:eastAsia="ja-JP"/>
        </w:rPr>
        <w:t>If the need is recognized based on the research plan and budget plan, support may be provided up to a maximum of 70,000 yen. If you wish to request support exceeding 50,000 yen, please also complete the “Reason for Requesting Additional Support” section below.</w:t>
      </w:r>
    </w:p>
    <w:tbl>
      <w:tblPr>
        <w:tblStyle w:val="TableGrid"/>
        <w:tblW w:w="0" w:type="auto"/>
        <w:jc w:val="center"/>
        <w:tblLook w:val="04A0" w:firstRow="1" w:lastRow="0" w:firstColumn="1" w:lastColumn="0" w:noHBand="0" w:noVBand="1"/>
      </w:tblPr>
      <w:tblGrid>
        <w:gridCol w:w="3114"/>
        <w:gridCol w:w="1867"/>
        <w:gridCol w:w="2490"/>
        <w:gridCol w:w="2491"/>
      </w:tblGrid>
      <w:tr w:rsidR="00942B2F" w14:paraId="403F8F87" w14:textId="77777777" w:rsidTr="00007993">
        <w:trPr>
          <w:trHeight w:val="567"/>
          <w:tblHeader/>
          <w:jc w:val="center"/>
        </w:trPr>
        <w:tc>
          <w:tcPr>
            <w:tcW w:w="3114" w:type="dxa"/>
            <w:shd w:val="clear" w:color="auto" w:fill="EDEDED"/>
            <w:vAlign w:val="center"/>
          </w:tcPr>
          <w:p w14:paraId="551A52EB" w14:textId="77777777" w:rsidR="00942B2F" w:rsidRDefault="00000000" w:rsidP="001A2505">
            <w:r>
              <w:rPr>
                <w:rFonts w:ascii="Arial" w:hAnsi="Arial"/>
                <w:sz w:val="18"/>
              </w:rPr>
              <w:t>Purpose of Use</w:t>
            </w:r>
          </w:p>
        </w:tc>
        <w:tc>
          <w:tcPr>
            <w:tcW w:w="1867" w:type="dxa"/>
            <w:shd w:val="clear" w:color="auto" w:fill="EDEDED"/>
            <w:vAlign w:val="center"/>
          </w:tcPr>
          <w:p w14:paraId="6DEBEB78" w14:textId="77777777" w:rsidR="00942B2F" w:rsidRDefault="00000000" w:rsidP="001A2505">
            <w:r>
              <w:rPr>
                <w:rFonts w:ascii="Arial" w:hAnsi="Arial"/>
                <w:sz w:val="18"/>
              </w:rPr>
              <w:t>Amount</w:t>
            </w:r>
          </w:p>
        </w:tc>
        <w:tc>
          <w:tcPr>
            <w:tcW w:w="2490" w:type="dxa"/>
            <w:shd w:val="clear" w:color="auto" w:fill="EDEDED"/>
            <w:vAlign w:val="center"/>
          </w:tcPr>
          <w:p w14:paraId="0EB53C3B" w14:textId="77777777" w:rsidR="00942B2F" w:rsidRDefault="00000000" w:rsidP="001A2505">
            <w:r>
              <w:rPr>
                <w:rFonts w:ascii="Arial" w:hAnsi="Arial"/>
                <w:sz w:val="18"/>
              </w:rPr>
              <w:t>Details / Reason</w:t>
            </w:r>
          </w:p>
        </w:tc>
        <w:tc>
          <w:tcPr>
            <w:tcW w:w="2491" w:type="dxa"/>
            <w:shd w:val="clear" w:color="auto" w:fill="EDEDED"/>
            <w:vAlign w:val="center"/>
          </w:tcPr>
          <w:p w14:paraId="59D44A9F" w14:textId="77777777" w:rsidR="00942B2F" w:rsidRDefault="00000000" w:rsidP="001A2505">
            <w:r>
              <w:rPr>
                <w:rFonts w:ascii="Arial" w:hAnsi="Arial"/>
                <w:sz w:val="18"/>
              </w:rPr>
              <w:t>Notes</w:t>
            </w:r>
          </w:p>
        </w:tc>
      </w:tr>
      <w:tr w:rsidR="00942B2F" w14:paraId="71F19B89" w14:textId="77777777" w:rsidTr="00007993">
        <w:trPr>
          <w:trHeight w:val="567"/>
          <w:jc w:val="center"/>
        </w:trPr>
        <w:tc>
          <w:tcPr>
            <w:tcW w:w="3114" w:type="dxa"/>
            <w:vAlign w:val="center"/>
          </w:tcPr>
          <w:p w14:paraId="6171F8BF" w14:textId="77777777" w:rsidR="00942B2F" w:rsidRPr="003831A8" w:rsidRDefault="00000000" w:rsidP="001A2505">
            <w:pPr>
              <w:rPr>
                <w:color w:val="0432FF"/>
              </w:rPr>
            </w:pPr>
            <w:r w:rsidRPr="003831A8">
              <w:rPr>
                <w:rFonts w:ascii="Arial" w:hAnsi="Arial"/>
                <w:color w:val="0432FF"/>
                <w:sz w:val="18"/>
              </w:rPr>
              <w:t>Example: Purchase of literature/materials</w:t>
            </w:r>
          </w:p>
        </w:tc>
        <w:tc>
          <w:tcPr>
            <w:tcW w:w="1867" w:type="dxa"/>
            <w:vAlign w:val="center"/>
          </w:tcPr>
          <w:p w14:paraId="6C6094E5" w14:textId="77777777" w:rsidR="00942B2F" w:rsidRDefault="00000000" w:rsidP="001A2505">
            <w:pPr>
              <w:jc w:val="right"/>
            </w:pPr>
            <w:r>
              <w:rPr>
                <w:rFonts w:ascii="Arial" w:hAnsi="Arial"/>
                <w:sz w:val="18"/>
              </w:rPr>
              <w:t>yen</w:t>
            </w:r>
          </w:p>
        </w:tc>
        <w:tc>
          <w:tcPr>
            <w:tcW w:w="2490" w:type="dxa"/>
            <w:vAlign w:val="center"/>
          </w:tcPr>
          <w:p w14:paraId="503D0968" w14:textId="77777777" w:rsidR="00942B2F" w:rsidRDefault="00942B2F" w:rsidP="001A2505"/>
        </w:tc>
        <w:tc>
          <w:tcPr>
            <w:tcW w:w="2491" w:type="dxa"/>
            <w:vAlign w:val="center"/>
          </w:tcPr>
          <w:p w14:paraId="509EAA21" w14:textId="77777777" w:rsidR="00942B2F" w:rsidRDefault="00942B2F" w:rsidP="001A2505"/>
        </w:tc>
      </w:tr>
      <w:tr w:rsidR="00942B2F" w14:paraId="3CA2166D" w14:textId="77777777" w:rsidTr="00007993">
        <w:trPr>
          <w:trHeight w:val="567"/>
          <w:jc w:val="center"/>
        </w:trPr>
        <w:tc>
          <w:tcPr>
            <w:tcW w:w="3114" w:type="dxa"/>
            <w:vAlign w:val="center"/>
          </w:tcPr>
          <w:p w14:paraId="5CE8D805" w14:textId="77777777" w:rsidR="00942B2F" w:rsidRPr="003831A8" w:rsidRDefault="00000000" w:rsidP="001A2505">
            <w:pPr>
              <w:rPr>
                <w:color w:val="0432FF"/>
                <w:lang w:eastAsia="ja-JP"/>
              </w:rPr>
            </w:pPr>
            <w:r w:rsidRPr="003831A8">
              <w:rPr>
                <w:rFonts w:ascii="Arial" w:hAnsi="Arial"/>
                <w:color w:val="0432FF"/>
                <w:sz w:val="18"/>
                <w:lang w:eastAsia="ja-JP"/>
              </w:rPr>
              <w:t>Example: Transportation for surveys/fieldwork</w:t>
            </w:r>
          </w:p>
        </w:tc>
        <w:tc>
          <w:tcPr>
            <w:tcW w:w="1867" w:type="dxa"/>
            <w:vAlign w:val="center"/>
          </w:tcPr>
          <w:p w14:paraId="6BB41E64" w14:textId="77777777" w:rsidR="00942B2F" w:rsidRDefault="00000000" w:rsidP="001A2505">
            <w:pPr>
              <w:jc w:val="right"/>
            </w:pPr>
            <w:r>
              <w:rPr>
                <w:rFonts w:ascii="Arial" w:hAnsi="Arial"/>
                <w:sz w:val="18"/>
              </w:rPr>
              <w:t>yen</w:t>
            </w:r>
          </w:p>
        </w:tc>
        <w:tc>
          <w:tcPr>
            <w:tcW w:w="2490" w:type="dxa"/>
            <w:vAlign w:val="center"/>
          </w:tcPr>
          <w:p w14:paraId="77FED5B7" w14:textId="77777777" w:rsidR="00942B2F" w:rsidRDefault="00942B2F" w:rsidP="001A2505"/>
        </w:tc>
        <w:tc>
          <w:tcPr>
            <w:tcW w:w="2491" w:type="dxa"/>
            <w:vAlign w:val="center"/>
          </w:tcPr>
          <w:p w14:paraId="0659C332" w14:textId="77777777" w:rsidR="00942B2F" w:rsidRDefault="00942B2F" w:rsidP="001A2505"/>
        </w:tc>
      </w:tr>
      <w:tr w:rsidR="00942B2F" w14:paraId="0AAE7B9F" w14:textId="77777777" w:rsidTr="00007993">
        <w:trPr>
          <w:trHeight w:val="567"/>
          <w:jc w:val="center"/>
        </w:trPr>
        <w:tc>
          <w:tcPr>
            <w:tcW w:w="3114" w:type="dxa"/>
            <w:vAlign w:val="center"/>
          </w:tcPr>
          <w:p w14:paraId="31433575" w14:textId="77777777" w:rsidR="00942B2F" w:rsidRPr="003831A8" w:rsidRDefault="00000000" w:rsidP="001A2505">
            <w:pPr>
              <w:rPr>
                <w:color w:val="0432FF"/>
                <w:lang w:eastAsia="ja-JP"/>
              </w:rPr>
            </w:pPr>
            <w:r w:rsidRPr="003831A8">
              <w:rPr>
                <w:rFonts w:ascii="Arial" w:hAnsi="Arial"/>
                <w:color w:val="0432FF"/>
                <w:sz w:val="18"/>
                <w:lang w:eastAsia="ja-JP"/>
              </w:rPr>
              <w:t>Example: Data collection/survey expenses</w:t>
            </w:r>
          </w:p>
        </w:tc>
        <w:tc>
          <w:tcPr>
            <w:tcW w:w="1867" w:type="dxa"/>
            <w:vAlign w:val="center"/>
          </w:tcPr>
          <w:p w14:paraId="7A668585" w14:textId="77777777" w:rsidR="00942B2F" w:rsidRDefault="00000000" w:rsidP="001A2505">
            <w:pPr>
              <w:jc w:val="right"/>
            </w:pPr>
            <w:r>
              <w:rPr>
                <w:rFonts w:ascii="Arial" w:hAnsi="Arial"/>
                <w:sz w:val="18"/>
              </w:rPr>
              <w:t>yen</w:t>
            </w:r>
          </w:p>
        </w:tc>
        <w:tc>
          <w:tcPr>
            <w:tcW w:w="2490" w:type="dxa"/>
            <w:vAlign w:val="center"/>
          </w:tcPr>
          <w:p w14:paraId="4A1D2C1D" w14:textId="77777777" w:rsidR="00942B2F" w:rsidRDefault="00942B2F" w:rsidP="001A2505"/>
        </w:tc>
        <w:tc>
          <w:tcPr>
            <w:tcW w:w="2491" w:type="dxa"/>
            <w:vAlign w:val="center"/>
          </w:tcPr>
          <w:p w14:paraId="5C32247B" w14:textId="77777777" w:rsidR="00942B2F" w:rsidRDefault="00942B2F" w:rsidP="001A2505"/>
        </w:tc>
      </w:tr>
      <w:tr w:rsidR="00942B2F" w14:paraId="13947B3C" w14:textId="77777777" w:rsidTr="00007993">
        <w:trPr>
          <w:trHeight w:val="567"/>
          <w:jc w:val="center"/>
        </w:trPr>
        <w:tc>
          <w:tcPr>
            <w:tcW w:w="3114" w:type="dxa"/>
            <w:vAlign w:val="center"/>
          </w:tcPr>
          <w:p w14:paraId="62C93CAE" w14:textId="77777777" w:rsidR="00942B2F" w:rsidRPr="003831A8" w:rsidRDefault="00000000" w:rsidP="001A2505">
            <w:pPr>
              <w:rPr>
                <w:color w:val="0432FF"/>
                <w:lang w:eastAsia="ja-JP"/>
              </w:rPr>
            </w:pPr>
            <w:r w:rsidRPr="003831A8">
              <w:rPr>
                <w:rFonts w:ascii="Arial" w:hAnsi="Arial"/>
                <w:color w:val="0432FF"/>
                <w:sz w:val="18"/>
                <w:lang w:eastAsia="ja-JP"/>
              </w:rPr>
              <w:t>Example: Translation, proofreading, transcription, etc.</w:t>
            </w:r>
          </w:p>
        </w:tc>
        <w:tc>
          <w:tcPr>
            <w:tcW w:w="1867" w:type="dxa"/>
            <w:vAlign w:val="center"/>
          </w:tcPr>
          <w:p w14:paraId="5D29C8B5" w14:textId="77777777" w:rsidR="00942B2F" w:rsidRDefault="00000000" w:rsidP="001A2505">
            <w:pPr>
              <w:jc w:val="right"/>
            </w:pPr>
            <w:r>
              <w:rPr>
                <w:rFonts w:ascii="Arial" w:hAnsi="Arial"/>
                <w:sz w:val="18"/>
              </w:rPr>
              <w:t>yen</w:t>
            </w:r>
          </w:p>
        </w:tc>
        <w:tc>
          <w:tcPr>
            <w:tcW w:w="2490" w:type="dxa"/>
            <w:vAlign w:val="center"/>
          </w:tcPr>
          <w:p w14:paraId="2705BE5E" w14:textId="77777777" w:rsidR="00942B2F" w:rsidRDefault="00942B2F" w:rsidP="001A2505"/>
        </w:tc>
        <w:tc>
          <w:tcPr>
            <w:tcW w:w="2491" w:type="dxa"/>
            <w:vAlign w:val="center"/>
          </w:tcPr>
          <w:p w14:paraId="2264E43B" w14:textId="77777777" w:rsidR="00942B2F" w:rsidRDefault="00942B2F" w:rsidP="001A2505"/>
        </w:tc>
      </w:tr>
      <w:tr w:rsidR="00942B2F" w:rsidRPr="00E8357A" w14:paraId="05C7B95A" w14:textId="77777777" w:rsidTr="00007993">
        <w:trPr>
          <w:trHeight w:val="567"/>
          <w:jc w:val="center"/>
        </w:trPr>
        <w:tc>
          <w:tcPr>
            <w:tcW w:w="3114" w:type="dxa"/>
            <w:vAlign w:val="center"/>
          </w:tcPr>
          <w:p w14:paraId="4248716E" w14:textId="77777777" w:rsidR="00942B2F" w:rsidRDefault="00000000" w:rsidP="001A2505">
            <w:r>
              <w:rPr>
                <w:rFonts w:ascii="Arial" w:hAnsi="Arial"/>
                <w:sz w:val="18"/>
              </w:rPr>
              <w:t>Total</w:t>
            </w:r>
          </w:p>
        </w:tc>
        <w:tc>
          <w:tcPr>
            <w:tcW w:w="1867" w:type="dxa"/>
            <w:vAlign w:val="center"/>
          </w:tcPr>
          <w:p w14:paraId="7034717C" w14:textId="77777777" w:rsidR="00942B2F" w:rsidRDefault="00000000" w:rsidP="001A2505">
            <w:pPr>
              <w:jc w:val="right"/>
            </w:pPr>
            <w:r>
              <w:rPr>
                <w:rFonts w:ascii="Arial" w:hAnsi="Arial"/>
                <w:sz w:val="18"/>
              </w:rPr>
              <w:t>yen</w:t>
            </w:r>
          </w:p>
        </w:tc>
        <w:tc>
          <w:tcPr>
            <w:tcW w:w="2490" w:type="dxa"/>
            <w:vAlign w:val="center"/>
          </w:tcPr>
          <w:p w14:paraId="26F28ACC" w14:textId="77777777" w:rsidR="00942B2F" w:rsidRDefault="00942B2F" w:rsidP="001A2505"/>
        </w:tc>
        <w:tc>
          <w:tcPr>
            <w:tcW w:w="2491" w:type="dxa"/>
            <w:vAlign w:val="center"/>
          </w:tcPr>
          <w:p w14:paraId="41C38B67" w14:textId="35E8D0C1" w:rsidR="00942B2F" w:rsidRPr="00E8357A" w:rsidRDefault="00E8357A" w:rsidP="001A2505">
            <w:pPr>
              <w:rPr>
                <w:sz w:val="18"/>
                <w:lang w:eastAsia="ja-JP"/>
              </w:rPr>
            </w:pPr>
            <w:r w:rsidRPr="003831A8">
              <w:rPr>
                <w:rFonts w:ascii="Arial" w:hAnsi="Arial"/>
                <w:color w:val="0432FF"/>
                <w:sz w:val="18"/>
                <w:lang w:eastAsia="ja-JP"/>
              </w:rPr>
              <w:t>Within 50,000 yen / within 70,000 yen if there is a reason for additional support</w:t>
            </w:r>
          </w:p>
        </w:tc>
      </w:tr>
    </w:tbl>
    <w:p w14:paraId="695EF86E" w14:textId="77777777" w:rsidR="001A2505" w:rsidRDefault="001A2505" w:rsidP="001A2505">
      <w:pPr>
        <w:pStyle w:val="BodyText"/>
        <w:spacing w:line="240" w:lineRule="auto"/>
        <w:rPr>
          <w:b/>
          <w:bCs/>
          <w:sz w:val="24"/>
          <w:szCs w:val="32"/>
          <w:lang w:eastAsia="ja-JP"/>
        </w:rPr>
      </w:pPr>
    </w:p>
    <w:p w14:paraId="3A97F6ED" w14:textId="77777777" w:rsidR="00E8357A" w:rsidRPr="00E8357A" w:rsidRDefault="00E8357A" w:rsidP="00E8357A">
      <w:pPr>
        <w:pStyle w:val="BodyText"/>
        <w:rPr>
          <w:b/>
          <w:bCs/>
          <w:szCs w:val="20"/>
          <w:lang w:eastAsia="ja-JP"/>
        </w:rPr>
      </w:pPr>
      <w:r w:rsidRPr="00E8357A">
        <w:rPr>
          <w:rFonts w:ascii="Arial" w:hAnsi="Arial"/>
          <w:b/>
          <w:bCs/>
          <w:szCs w:val="20"/>
          <w:lang w:eastAsia="ja-JP"/>
        </w:rPr>
        <w:t>Reason for Requesting Additional Support</w:t>
      </w:r>
    </w:p>
    <w:p w14:paraId="72E8AD9F" w14:textId="77777777" w:rsidR="00E8357A" w:rsidRPr="00E8357A" w:rsidRDefault="00E8357A" w:rsidP="00E8357A">
      <w:pPr>
        <w:pStyle w:val="BodyText"/>
        <w:rPr>
          <w:szCs w:val="20"/>
          <w:lang w:eastAsia="ja-JP"/>
        </w:rPr>
      </w:pPr>
      <w:r w:rsidRPr="00E8357A">
        <w:rPr>
          <w:rFonts w:ascii="Arial" w:hAnsi="Arial"/>
          <w:szCs w:val="20"/>
          <w:lang w:eastAsia="ja-JP"/>
        </w:rPr>
        <w:t>* Complete only if you wish to request support exceeding 50,000 yen.</w:t>
      </w:r>
    </w:p>
    <w:p w14:paraId="6359B08F" w14:textId="51EFDDDA" w:rsidR="00E8357A" w:rsidRPr="00E8357A" w:rsidRDefault="00E8357A" w:rsidP="00E8357A">
      <w:pPr>
        <w:pStyle w:val="BodyText"/>
        <w:rPr>
          <w:b/>
          <w:bCs/>
          <w:szCs w:val="20"/>
          <w:lang w:eastAsia="ja-JP"/>
        </w:rPr>
      </w:pPr>
      <w:r w:rsidRPr="00E8357A">
        <w:rPr>
          <w:rFonts w:ascii="Arial" w:hAnsi="Arial"/>
          <w:b/>
          <w:bCs/>
          <w:szCs w:val="20"/>
          <w:lang w:eastAsia="ja-JP"/>
        </w:rPr>
        <w:t>Requested support amount: __________ yen</w:t>
      </w:r>
      <w:r w:rsidR="00CD2BDD">
        <w:rPr>
          <w:rFonts w:ascii="Arial" w:hAnsi="Arial"/>
          <w:b/>
          <w:bCs/>
          <w:szCs w:val="20"/>
          <w:lang w:eastAsia="ja-JP"/>
        </w:rPr>
        <w:t xml:space="preserve"> (up to 70,000 yen)</w:t>
      </w:r>
    </w:p>
    <w:p w14:paraId="1D958D61" w14:textId="5FE207BB" w:rsidR="00E8357A" w:rsidRDefault="00E8357A" w:rsidP="00E8357A">
      <w:pPr>
        <w:rPr>
          <w:lang w:eastAsia="ja-JP"/>
        </w:rPr>
      </w:pPr>
      <w:r w:rsidRPr="00E8357A">
        <w:rPr>
          <w:rFonts w:ascii="Arial" w:hAnsi="Arial"/>
          <w:b/>
          <w:bCs/>
          <w:szCs w:val="20"/>
          <w:lang w:eastAsia="ja-JP"/>
        </w:rPr>
        <w:t>Reason why support exceeding 50,000 yen is necessary:</w:t>
      </w:r>
    </w:p>
    <w:tbl>
      <w:tblPr>
        <w:tblStyle w:val="TableGrid"/>
        <w:tblW w:w="0" w:type="auto"/>
        <w:jc w:val="center"/>
        <w:tblLook w:val="04A0" w:firstRow="1" w:lastRow="0" w:firstColumn="1" w:lastColumn="0" w:noHBand="0" w:noVBand="1"/>
      </w:tblPr>
      <w:tblGrid>
        <w:gridCol w:w="9962"/>
      </w:tblGrid>
      <w:tr w:rsidR="00E8357A" w14:paraId="56965259" w14:textId="77777777" w:rsidTr="00007993">
        <w:trPr>
          <w:trHeight w:val="2104"/>
          <w:jc w:val="center"/>
        </w:trPr>
        <w:tc>
          <w:tcPr>
            <w:tcW w:w="9972" w:type="dxa"/>
          </w:tcPr>
          <w:p w14:paraId="0D5D7D23" w14:textId="77777777" w:rsidR="00E8357A" w:rsidRDefault="00E8357A" w:rsidP="0092524B">
            <w:pPr>
              <w:rPr>
                <w:lang w:eastAsia="ja-JP"/>
              </w:rPr>
            </w:pPr>
          </w:p>
        </w:tc>
      </w:tr>
    </w:tbl>
    <w:p w14:paraId="5F9527CE" w14:textId="6B8EB30E" w:rsidR="00E8357A" w:rsidRPr="00E8357A" w:rsidRDefault="00E8357A" w:rsidP="00E8357A">
      <w:pPr>
        <w:pStyle w:val="BodyText"/>
        <w:rPr>
          <w:b/>
          <w:bCs/>
          <w:sz w:val="24"/>
          <w:szCs w:val="32"/>
          <w:lang w:eastAsia="ja-JP"/>
        </w:rPr>
      </w:pPr>
    </w:p>
    <w:p w14:paraId="47151A54" w14:textId="160AA264" w:rsidR="001A2505" w:rsidRPr="001A2505" w:rsidRDefault="00DC7D64" w:rsidP="001A2505">
      <w:pPr>
        <w:pStyle w:val="BodyText"/>
        <w:spacing w:line="240" w:lineRule="auto"/>
        <w:rPr>
          <w:b/>
          <w:bCs/>
          <w:sz w:val="24"/>
          <w:szCs w:val="32"/>
          <w:lang w:eastAsia="ja-JP"/>
        </w:rPr>
      </w:pPr>
      <w:r>
        <w:rPr>
          <w:rFonts w:ascii="Arial" w:hAnsi="Arial" w:hint="eastAsia"/>
          <w:b/>
          <w:bCs/>
          <w:sz w:val="24"/>
          <w:szCs w:val="32"/>
          <w:lang w:eastAsia="ja-JP"/>
        </w:rPr>
        <w:t>9. Confirmation of Willingness to Participate in WCE-Related Activities</w:t>
      </w:r>
    </w:p>
    <w:p w14:paraId="193C959A" w14:textId="38F07A1E" w:rsidR="00007993" w:rsidRPr="00007993" w:rsidRDefault="00007993" w:rsidP="001A2505">
      <w:pPr>
        <w:spacing w:line="240" w:lineRule="auto"/>
        <w:rPr>
          <w:b/>
          <w:bCs/>
          <w:sz w:val="18"/>
          <w:szCs w:val="18"/>
          <w:lang w:eastAsia="ja-JP"/>
        </w:rPr>
      </w:pPr>
      <w:r w:rsidRPr="00007993">
        <w:rPr>
          <w:rFonts w:ascii="Arial" w:hAnsi="Arial"/>
          <w:b/>
          <w:bCs/>
          <w:sz w:val="18"/>
          <w:szCs w:val="18"/>
          <w:lang w:eastAsia="ja-JP"/>
        </w:rPr>
        <w:t>Please check the following after confirming the content.</w:t>
      </w:r>
    </w:p>
    <w:p w14:paraId="590B3273" w14:textId="4EF88EB2" w:rsidR="00942B2F" w:rsidRDefault="00000000" w:rsidP="001A2505">
      <w:pPr>
        <w:spacing w:line="240" w:lineRule="auto"/>
        <w:rPr>
          <w:lang w:eastAsia="ja-JP"/>
        </w:rPr>
      </w:pPr>
      <w:r w:rsidRPr="00312B9D">
        <w:rPr>
          <w:rFonts w:ascii="Arial" w:hAnsi="Arial"/>
          <w:sz w:val="28"/>
          <w:szCs w:val="28"/>
          <w:lang w:eastAsia="ja-JP"/>
        </w:rPr>
        <w:t xml:space="preserve">□ </w:t>
      </w:r>
      <w:r>
        <w:rPr>
          <w:rFonts w:ascii="Arial" w:hAnsi="Arial"/>
          <w:lang w:eastAsia="ja-JP"/>
        </w:rPr>
        <w:t>If selected, I confirm that I am willing to participate actively, to the extent possible, in WCE-related activities held during the support period (</w:t>
      </w:r>
      <w:r w:rsidR="00CD2BDD">
        <w:rPr>
          <w:rFonts w:ascii="Arial" w:hAnsi="Arial"/>
          <w:lang w:eastAsia="ja-JP"/>
        </w:rPr>
        <w:t xml:space="preserve">guest </w:t>
      </w:r>
      <w:r>
        <w:rPr>
          <w:rFonts w:ascii="Arial" w:hAnsi="Arial"/>
          <w:lang w:eastAsia="ja-JP"/>
        </w:rPr>
        <w:t>lectures, Kyoto University Academic Day, community visits, end-of-year reporting session, etc.). I also understand that my participation status and involvement in activities may be taken into account in the evaluation of any application I submit to this program in the following academic year or later.</w:t>
      </w:r>
    </w:p>
    <w:tbl>
      <w:tblPr>
        <w:tblStyle w:val="TableGrid"/>
        <w:tblW w:w="0" w:type="auto"/>
        <w:jc w:val="center"/>
        <w:tblLook w:val="04A0" w:firstRow="1" w:lastRow="0" w:firstColumn="1" w:lastColumn="0" w:noHBand="0" w:noVBand="1"/>
      </w:tblPr>
      <w:tblGrid>
        <w:gridCol w:w="9962"/>
      </w:tblGrid>
      <w:tr w:rsidR="00942B2F" w14:paraId="6C39F026" w14:textId="77777777" w:rsidTr="0087171F">
        <w:trPr>
          <w:trHeight w:val="928"/>
          <w:jc w:val="center"/>
        </w:trPr>
        <w:tc>
          <w:tcPr>
            <w:tcW w:w="9972" w:type="dxa"/>
          </w:tcPr>
          <w:p w14:paraId="1D9B5C8B" w14:textId="72A93FB8" w:rsidR="00942B2F" w:rsidRPr="0087171F" w:rsidRDefault="00E8357A" w:rsidP="001A2505">
            <w:pPr>
              <w:rPr>
                <w:lang w:eastAsia="ja-JP"/>
              </w:rPr>
            </w:pPr>
            <w:r w:rsidRPr="0087171F">
              <w:rPr>
                <w:rFonts w:ascii="Arial" w:hAnsi="Arial"/>
                <w:lang w:eastAsia="ja-JP"/>
              </w:rPr>
              <w:t>Please indicate any considerations or notes regarding your participation.</w:t>
            </w:r>
          </w:p>
        </w:tc>
      </w:tr>
    </w:tbl>
    <w:p w14:paraId="59E08D78" w14:textId="60398E0A" w:rsidR="001A2505" w:rsidRPr="001A2505" w:rsidRDefault="00DC7D64" w:rsidP="001A2505">
      <w:pPr>
        <w:pStyle w:val="BodyText"/>
        <w:spacing w:line="240" w:lineRule="auto"/>
        <w:rPr>
          <w:b/>
          <w:bCs/>
          <w:sz w:val="24"/>
          <w:szCs w:val="32"/>
          <w:lang w:eastAsia="ja-JP"/>
        </w:rPr>
      </w:pPr>
      <w:r>
        <w:rPr>
          <w:rFonts w:ascii="Arial" w:hAnsi="Arial" w:hint="eastAsia"/>
          <w:b/>
          <w:bCs/>
          <w:sz w:val="24"/>
          <w:szCs w:val="32"/>
          <w:lang w:eastAsia="ja-JP"/>
        </w:rPr>
        <w:lastRenderedPageBreak/>
        <w:t>10. Other Special Notes</w:t>
      </w:r>
    </w:p>
    <w:p w14:paraId="33B772A4" w14:textId="77777777" w:rsidR="00942B2F" w:rsidRDefault="00000000" w:rsidP="001A2505">
      <w:pPr>
        <w:pStyle w:val="BodyText"/>
        <w:spacing w:line="240" w:lineRule="auto"/>
        <w:rPr>
          <w:lang w:eastAsia="ja-JP"/>
        </w:rPr>
      </w:pPr>
      <w:r>
        <w:rPr>
          <w:rFonts w:ascii="Arial" w:hAnsi="Arial"/>
          <w:lang w:eastAsia="ja-JP"/>
        </w:rPr>
        <w:t>Please describe any matters you would particularly like to convey.</w:t>
      </w:r>
    </w:p>
    <w:tbl>
      <w:tblPr>
        <w:tblStyle w:val="TableGrid"/>
        <w:tblW w:w="0" w:type="auto"/>
        <w:jc w:val="center"/>
        <w:tblLook w:val="04A0" w:firstRow="1" w:lastRow="0" w:firstColumn="1" w:lastColumn="0" w:noHBand="0" w:noVBand="1"/>
      </w:tblPr>
      <w:tblGrid>
        <w:gridCol w:w="9962"/>
      </w:tblGrid>
      <w:tr w:rsidR="00942B2F" w14:paraId="1C164C91" w14:textId="77777777" w:rsidTr="00CD2BDD">
        <w:trPr>
          <w:trHeight w:val="3214"/>
          <w:jc w:val="center"/>
        </w:trPr>
        <w:tc>
          <w:tcPr>
            <w:tcW w:w="9972" w:type="dxa"/>
          </w:tcPr>
          <w:p w14:paraId="1FB5CA15" w14:textId="77777777" w:rsidR="00942B2F" w:rsidRDefault="00942B2F" w:rsidP="001A2505">
            <w:pPr>
              <w:rPr>
                <w:lang w:eastAsia="ja-JP"/>
              </w:rPr>
            </w:pPr>
          </w:p>
        </w:tc>
      </w:tr>
    </w:tbl>
    <w:p w14:paraId="51947529" w14:textId="77777777" w:rsidR="00E8357A" w:rsidRDefault="00E8357A" w:rsidP="002A2BFC">
      <w:pPr>
        <w:pStyle w:val="BodyText"/>
        <w:spacing w:line="240" w:lineRule="auto"/>
        <w:rPr>
          <w:b/>
          <w:bCs/>
          <w:sz w:val="24"/>
          <w:szCs w:val="32"/>
          <w:lang w:eastAsia="ja-JP"/>
        </w:rPr>
      </w:pPr>
    </w:p>
    <w:p w14:paraId="44D959A4" w14:textId="3EF782D5" w:rsidR="002A2BFC" w:rsidRPr="001A2505" w:rsidRDefault="00DC7D64" w:rsidP="002A2BFC">
      <w:pPr>
        <w:pStyle w:val="BodyText"/>
        <w:spacing w:line="240" w:lineRule="auto"/>
        <w:rPr>
          <w:b/>
          <w:bCs/>
          <w:sz w:val="24"/>
          <w:szCs w:val="32"/>
          <w:lang w:eastAsia="ja-JP"/>
        </w:rPr>
      </w:pPr>
      <w:r>
        <w:rPr>
          <w:rFonts w:ascii="Arial" w:hAnsi="Arial" w:hint="eastAsia"/>
          <w:b/>
          <w:bCs/>
          <w:sz w:val="24"/>
          <w:szCs w:val="32"/>
          <w:lang w:eastAsia="ja-JP"/>
        </w:rPr>
        <w:t>11. Academic Advisor Confirmation Section</w:t>
      </w:r>
    </w:p>
    <w:p w14:paraId="6CE93D6B" w14:textId="77777777" w:rsidR="00942B2F" w:rsidRDefault="00000000" w:rsidP="001A2505">
      <w:pPr>
        <w:pStyle w:val="BodyText"/>
        <w:spacing w:line="240" w:lineRule="auto"/>
        <w:rPr>
          <w:lang w:eastAsia="ja-JP"/>
        </w:rPr>
      </w:pPr>
      <w:r>
        <w:rPr>
          <w:rFonts w:ascii="Arial" w:hAnsi="Arial"/>
          <w:lang w:eastAsia="ja-JP"/>
        </w:rPr>
        <w:t>If the applicant is selected, the research funds are planned to be allocated not directly to the applicant, but to the academic advisor and executed under the management of the academic advisor. Please obtain confirmation from your academic advisor regarding the following items.</w:t>
      </w:r>
    </w:p>
    <w:tbl>
      <w:tblPr>
        <w:tblStyle w:val="TableGrid"/>
        <w:tblW w:w="0" w:type="auto"/>
        <w:jc w:val="center"/>
        <w:tblLook w:val="04A0" w:firstRow="1" w:lastRow="0" w:firstColumn="1" w:lastColumn="0" w:noHBand="0" w:noVBand="1"/>
      </w:tblPr>
      <w:tblGrid>
        <w:gridCol w:w="2381"/>
        <w:gridCol w:w="6804"/>
      </w:tblGrid>
      <w:tr w:rsidR="00942B2F" w14:paraId="02D57380" w14:textId="77777777" w:rsidTr="002A2BFC">
        <w:trPr>
          <w:trHeight w:val="567"/>
          <w:jc w:val="center"/>
        </w:trPr>
        <w:tc>
          <w:tcPr>
            <w:tcW w:w="2381" w:type="dxa"/>
            <w:shd w:val="clear" w:color="auto" w:fill="EDEDED"/>
            <w:vAlign w:val="center"/>
          </w:tcPr>
          <w:p w14:paraId="4AE61394" w14:textId="77777777" w:rsidR="00942B2F" w:rsidRDefault="00000000" w:rsidP="001A2505">
            <w:r>
              <w:rPr>
                <w:rFonts w:ascii="Arial" w:hAnsi="Arial"/>
              </w:rPr>
              <w:t>Academic Advisor Name</w:t>
            </w:r>
          </w:p>
        </w:tc>
        <w:tc>
          <w:tcPr>
            <w:tcW w:w="6804" w:type="dxa"/>
            <w:vAlign w:val="center"/>
          </w:tcPr>
          <w:p w14:paraId="7789F6FE" w14:textId="77777777" w:rsidR="00942B2F" w:rsidRDefault="00942B2F" w:rsidP="001A2505"/>
        </w:tc>
      </w:tr>
      <w:tr w:rsidR="00942B2F" w14:paraId="462EC892" w14:textId="77777777" w:rsidTr="002A2BFC">
        <w:trPr>
          <w:trHeight w:val="567"/>
          <w:jc w:val="center"/>
        </w:trPr>
        <w:tc>
          <w:tcPr>
            <w:tcW w:w="2381" w:type="dxa"/>
            <w:shd w:val="clear" w:color="auto" w:fill="EDEDED"/>
            <w:vAlign w:val="center"/>
          </w:tcPr>
          <w:p w14:paraId="51BCA754" w14:textId="77777777" w:rsidR="00942B2F" w:rsidRDefault="00000000" w:rsidP="001A2505">
            <w:r>
              <w:rPr>
                <w:rFonts w:ascii="Arial" w:hAnsi="Arial"/>
              </w:rPr>
              <w:t>Confirmation Items</w:t>
            </w:r>
          </w:p>
        </w:tc>
        <w:tc>
          <w:tcPr>
            <w:tcW w:w="6804" w:type="dxa"/>
            <w:vAlign w:val="center"/>
          </w:tcPr>
          <w:p w14:paraId="4D6C1357" w14:textId="388ED1FF" w:rsidR="00942B2F" w:rsidRPr="003831A8" w:rsidRDefault="006A5314" w:rsidP="001A2505">
            <w:pPr>
              <w:rPr>
                <w:lang w:eastAsia="ja-JP"/>
              </w:rPr>
            </w:pPr>
            <w:r w:rsidRPr="003831A8">
              <w:rPr>
                <w:rFonts w:ascii="Arial" w:hAnsi="Arial"/>
                <w:b/>
                <w:bCs/>
                <w:lang w:eastAsia="ja-JP"/>
              </w:rPr>
              <w:t>Please check the following after confirming the content.</w:t>
            </w:r>
            <w:r w:rsidRPr="003831A8">
              <w:rPr>
                <w:rFonts w:ascii="Arial" w:hAnsi="Arial"/>
                <w:lang w:eastAsia="ja-JP"/>
              </w:rPr>
              <w:br/>
              <w:t>□ I have reviewed the above applicant’s research plan and recommend the applicant’s application to this program.</w:t>
            </w:r>
            <w:r w:rsidRPr="003831A8">
              <w:rPr>
                <w:rFonts w:ascii="Arial" w:hAnsi="Arial"/>
                <w:lang w:eastAsia="ja-JP"/>
              </w:rPr>
              <w:br/>
              <w:t>□ I have confirmed that the above applicant’s research plan is related to the perspectives and ideas of the world citizenship education (WCE)</w:t>
            </w:r>
            <w:r w:rsidR="003831A8">
              <w:rPr>
                <w:rFonts w:ascii="Arial" w:hAnsi="Arial"/>
                <w:lang w:eastAsia="ja-JP"/>
              </w:rPr>
              <w:t xml:space="preserve"> of Graduate School of Education</w:t>
            </w:r>
            <w:r w:rsidRPr="003831A8">
              <w:rPr>
                <w:rFonts w:ascii="Arial" w:hAnsi="Arial"/>
                <w:lang w:eastAsia="ja-JP"/>
              </w:rPr>
              <w:t>.</w:t>
            </w:r>
            <w:r w:rsidRPr="003831A8">
              <w:rPr>
                <w:rFonts w:ascii="Arial" w:hAnsi="Arial"/>
                <w:lang w:eastAsia="ja-JP"/>
              </w:rPr>
              <w:br/>
              <w:t>□ I understand that, if the above applicant is selected, the research support funds will not be allocated directly to the applicant, but will be allocated to the academic advisor.</w:t>
            </w:r>
            <w:r w:rsidRPr="003831A8">
              <w:rPr>
                <w:rFonts w:ascii="Arial" w:hAnsi="Arial"/>
                <w:lang w:eastAsia="ja-JP"/>
              </w:rPr>
              <w:br/>
              <w:t>□ I understand that, if the above applicant is selected, the research support funds must be managed under the responsibility of the academic advisor and executed appropriately in accordance with the accounting rules of Kyoto University and the Graduate School of Education.</w:t>
            </w:r>
          </w:p>
        </w:tc>
      </w:tr>
      <w:tr w:rsidR="00942B2F" w14:paraId="24C26AC2" w14:textId="77777777" w:rsidTr="003831A8">
        <w:trPr>
          <w:trHeight w:val="567"/>
          <w:jc w:val="center"/>
        </w:trPr>
        <w:tc>
          <w:tcPr>
            <w:tcW w:w="2381" w:type="dxa"/>
            <w:shd w:val="clear" w:color="auto" w:fill="EDEDED"/>
            <w:vAlign w:val="center"/>
          </w:tcPr>
          <w:p w14:paraId="1B40091E" w14:textId="77777777" w:rsidR="003831A8" w:rsidRDefault="003831A8" w:rsidP="003831A8">
            <w:pPr>
              <w:rPr>
                <w:rFonts w:ascii="Arial" w:hAnsi="Arial"/>
              </w:rPr>
            </w:pPr>
          </w:p>
          <w:p w14:paraId="149F59B1" w14:textId="77777777" w:rsidR="003831A8" w:rsidRDefault="003831A8" w:rsidP="003831A8">
            <w:pPr>
              <w:rPr>
                <w:rFonts w:ascii="Arial" w:hAnsi="Arial"/>
              </w:rPr>
            </w:pPr>
          </w:p>
          <w:p w14:paraId="4D137A57" w14:textId="41094244" w:rsidR="00942B2F" w:rsidRDefault="00000000" w:rsidP="003831A8">
            <w:pPr>
              <w:rPr>
                <w:rFonts w:ascii="Arial" w:hAnsi="Arial"/>
              </w:rPr>
            </w:pPr>
            <w:r>
              <w:rPr>
                <w:rFonts w:ascii="Arial" w:hAnsi="Arial"/>
              </w:rPr>
              <w:t>Signature</w:t>
            </w:r>
            <w:r w:rsidR="00CD2BDD">
              <w:rPr>
                <w:rFonts w:ascii="Arial" w:hAnsi="Arial"/>
              </w:rPr>
              <w:t xml:space="preserve"> </w:t>
            </w:r>
          </w:p>
          <w:p w14:paraId="5FEEF857" w14:textId="77777777" w:rsidR="003831A8" w:rsidRDefault="003831A8" w:rsidP="003831A8">
            <w:pPr>
              <w:rPr>
                <w:rFonts w:ascii="Arial" w:hAnsi="Arial"/>
              </w:rPr>
            </w:pPr>
          </w:p>
          <w:p w14:paraId="0BD16C53" w14:textId="30F41390" w:rsidR="003831A8" w:rsidRDefault="003831A8" w:rsidP="003831A8"/>
        </w:tc>
        <w:tc>
          <w:tcPr>
            <w:tcW w:w="6804" w:type="dxa"/>
            <w:vAlign w:val="center"/>
          </w:tcPr>
          <w:p w14:paraId="7C35531D" w14:textId="77777777" w:rsidR="00942B2F" w:rsidRDefault="00942B2F" w:rsidP="001A2505"/>
        </w:tc>
      </w:tr>
      <w:tr w:rsidR="00942B2F" w14:paraId="795B1368" w14:textId="77777777" w:rsidTr="002A2BFC">
        <w:trPr>
          <w:trHeight w:val="567"/>
          <w:jc w:val="center"/>
        </w:trPr>
        <w:tc>
          <w:tcPr>
            <w:tcW w:w="2381" w:type="dxa"/>
            <w:shd w:val="clear" w:color="auto" w:fill="EDEDED"/>
            <w:vAlign w:val="center"/>
          </w:tcPr>
          <w:p w14:paraId="51866B9E" w14:textId="77777777" w:rsidR="00942B2F" w:rsidRDefault="00000000" w:rsidP="001A2505">
            <w:r>
              <w:rPr>
                <w:rFonts w:ascii="Arial" w:hAnsi="Arial"/>
              </w:rPr>
              <w:t>Date of Confirmation</w:t>
            </w:r>
          </w:p>
        </w:tc>
        <w:tc>
          <w:tcPr>
            <w:tcW w:w="6804" w:type="dxa"/>
            <w:vAlign w:val="center"/>
          </w:tcPr>
          <w:p w14:paraId="2CDB6FC1" w14:textId="3048E260" w:rsidR="00942B2F" w:rsidRPr="003831A8" w:rsidRDefault="003831A8" w:rsidP="001A2505">
            <w:pPr>
              <w:rPr>
                <w:rFonts w:ascii="Arial" w:hAnsi="Arial"/>
                <w:lang w:val="en-JP"/>
              </w:rPr>
            </w:pPr>
            <w:r w:rsidRPr="003831A8">
              <w:rPr>
                <w:rFonts w:ascii="Arial" w:hAnsi="Arial"/>
                <w:lang w:val="en-JP"/>
              </w:rPr>
              <w:t>Date: 2026 / Month / Day</w:t>
            </w:r>
          </w:p>
        </w:tc>
      </w:tr>
    </w:tbl>
    <w:p w14:paraId="75540319" w14:textId="77777777" w:rsidR="002A2BFC" w:rsidRDefault="002A2BFC" w:rsidP="002A2BFC">
      <w:pPr>
        <w:pStyle w:val="BodyText"/>
        <w:spacing w:line="240" w:lineRule="auto"/>
        <w:rPr>
          <w:b/>
          <w:bCs/>
          <w:sz w:val="24"/>
          <w:szCs w:val="32"/>
          <w:lang w:eastAsia="ja-JP"/>
        </w:rPr>
      </w:pPr>
    </w:p>
    <w:p w14:paraId="4FA1094B" w14:textId="0901438C" w:rsidR="00942B2F" w:rsidRDefault="00942B2F" w:rsidP="00F5135A">
      <w:pPr>
        <w:spacing w:after="40" w:line="240" w:lineRule="auto"/>
        <w:rPr>
          <w:lang w:eastAsia="ja-JP"/>
        </w:rPr>
      </w:pPr>
    </w:p>
    <w:sectPr w:rsidR="00942B2F" w:rsidSect="00034616">
      <w:headerReference w:type="default" r:id="rId8"/>
      <w:footerReference w:type="default" r:id="rId9"/>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421B94C" w14:textId="77777777" w:rsidR="009771E9" w:rsidRDefault="009771E9">
      <w:pPr>
        <w:spacing w:after="0" w:line="240" w:lineRule="auto"/>
      </w:pPr>
      <w:r>
        <w:separator/>
      </w:r>
    </w:p>
  </w:endnote>
  <w:endnote w:type="continuationSeparator" w:id="0">
    <w:p w14:paraId="17097774" w14:textId="77777777" w:rsidR="009771E9" w:rsidRDefault="0097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F5D810" w14:textId="77777777" w:rsidR="00942B2F" w:rsidRDefault="00000000">
    <w:pPr>
      <w:pStyle w:val="Footer"/>
      <w:jc w:val="center"/>
    </w:pPr>
    <w:r>
      <w:rPr>
        <w:rFonts w:ascii="Arial" w:hAnsi="Arial"/>
      </w:rPr>
      <w:t>WCE Student Research Support Program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B4831F" w14:textId="77777777" w:rsidR="009771E9" w:rsidRDefault="009771E9">
      <w:pPr>
        <w:spacing w:after="0" w:line="240" w:lineRule="auto"/>
      </w:pPr>
      <w:r>
        <w:separator/>
      </w:r>
    </w:p>
  </w:footnote>
  <w:footnote w:type="continuationSeparator" w:id="0">
    <w:p w14:paraId="22AC35A3" w14:textId="77777777" w:rsidR="009771E9" w:rsidRDefault="00977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25FC06" w14:textId="1F417BCF" w:rsidR="00A1265A" w:rsidRDefault="00A1265A" w:rsidP="001A2505">
    <w:pPr>
      <w:jc w:val="right"/>
      <w:rPr>
        <w:lang w:eastAsia="ja-JP"/>
      </w:rPr>
    </w:pPr>
    <w:r>
      <w:rPr>
        <w:rFonts w:ascii="Arial" w:hAnsi="Arial"/>
        <w:sz w:val="22"/>
        <w:lang w:eastAsia="ja-JP"/>
      </w:rPr>
      <w:t>AY 2026 World Citizenship Education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1636935">
    <w:abstractNumId w:val="8"/>
  </w:num>
  <w:num w:numId="2" w16cid:durableId="722490063">
    <w:abstractNumId w:val="6"/>
  </w:num>
  <w:num w:numId="3" w16cid:durableId="1312950666">
    <w:abstractNumId w:val="5"/>
  </w:num>
  <w:num w:numId="4" w16cid:durableId="360085877">
    <w:abstractNumId w:val="4"/>
  </w:num>
  <w:num w:numId="5" w16cid:durableId="1507090384">
    <w:abstractNumId w:val="7"/>
  </w:num>
  <w:num w:numId="6" w16cid:durableId="602222957">
    <w:abstractNumId w:val="3"/>
  </w:num>
  <w:num w:numId="7" w16cid:durableId="1898586878">
    <w:abstractNumId w:val="2"/>
  </w:num>
  <w:num w:numId="8" w16cid:durableId="1194540004">
    <w:abstractNumId w:val="1"/>
  </w:num>
  <w:num w:numId="9" w16cid:durableId="3751523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AE2"/>
    <w:rsid w:val="00007993"/>
    <w:rsid w:val="0001748C"/>
    <w:rsid w:val="00034616"/>
    <w:rsid w:val="00041E13"/>
    <w:rsid w:val="0006063C"/>
    <w:rsid w:val="000A66BE"/>
    <w:rsid w:val="000B3D36"/>
    <w:rsid w:val="0015074B"/>
    <w:rsid w:val="001A1341"/>
    <w:rsid w:val="001A2505"/>
    <w:rsid w:val="0020092E"/>
    <w:rsid w:val="00264985"/>
    <w:rsid w:val="0029639D"/>
    <w:rsid w:val="002A2BFC"/>
    <w:rsid w:val="00312B9D"/>
    <w:rsid w:val="00326F90"/>
    <w:rsid w:val="003831A8"/>
    <w:rsid w:val="003A3643"/>
    <w:rsid w:val="003A70DA"/>
    <w:rsid w:val="00581451"/>
    <w:rsid w:val="00591E33"/>
    <w:rsid w:val="005C65B6"/>
    <w:rsid w:val="006863E3"/>
    <w:rsid w:val="006A5314"/>
    <w:rsid w:val="006D0644"/>
    <w:rsid w:val="007275F8"/>
    <w:rsid w:val="00786063"/>
    <w:rsid w:val="0087171F"/>
    <w:rsid w:val="00896D12"/>
    <w:rsid w:val="008D0C82"/>
    <w:rsid w:val="008F60E5"/>
    <w:rsid w:val="00942B2F"/>
    <w:rsid w:val="009771E9"/>
    <w:rsid w:val="009B1ABD"/>
    <w:rsid w:val="00A07C7D"/>
    <w:rsid w:val="00A1265A"/>
    <w:rsid w:val="00A2083E"/>
    <w:rsid w:val="00A3167A"/>
    <w:rsid w:val="00A76236"/>
    <w:rsid w:val="00AA1D8D"/>
    <w:rsid w:val="00B47730"/>
    <w:rsid w:val="00C106BC"/>
    <w:rsid w:val="00C9343F"/>
    <w:rsid w:val="00CB0664"/>
    <w:rsid w:val="00CC39E1"/>
    <w:rsid w:val="00CD2BDD"/>
    <w:rsid w:val="00D3745D"/>
    <w:rsid w:val="00D646EA"/>
    <w:rsid w:val="00DC7D64"/>
    <w:rsid w:val="00E545C3"/>
    <w:rsid w:val="00E8357A"/>
    <w:rsid w:val="00EB6863"/>
    <w:rsid w:val="00F5135A"/>
    <w:rsid w:val="00F85F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549E707"/>
  <w14:defaultImageDpi w14:val="300"/>
  <w15:docId w15:val="{D784C608-EAA9-524F-9963-905A5033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Yu Gothic" w:eastAsia="Yu Gothic" w:hAnsi="Yu Gothic"/>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DC7D64"/>
    <w:rPr>
      <w:sz w:val="16"/>
      <w:szCs w:val="16"/>
    </w:rPr>
  </w:style>
  <w:style w:type="paragraph" w:styleId="CommentText">
    <w:name w:val="annotation text"/>
    <w:basedOn w:val="Normal"/>
    <w:link w:val="CommentTextChar"/>
    <w:uiPriority w:val="99"/>
    <w:semiHidden/>
    <w:unhideWhenUsed/>
    <w:rsid w:val="00DC7D64"/>
    <w:pPr>
      <w:spacing w:line="240" w:lineRule="auto"/>
    </w:pPr>
    <w:rPr>
      <w:szCs w:val="20"/>
    </w:rPr>
  </w:style>
  <w:style w:type="character" w:customStyle="1" w:styleId="CommentTextChar">
    <w:name w:val="Comment Text Char"/>
    <w:basedOn w:val="DefaultParagraphFont"/>
    <w:link w:val="CommentText"/>
    <w:uiPriority w:val="99"/>
    <w:semiHidden/>
    <w:rsid w:val="00DC7D64"/>
    <w:rPr>
      <w:rFonts w:ascii="Yu Gothic" w:eastAsia="Yu Gothic" w:hAnsi="Yu Gothic"/>
      <w:sz w:val="20"/>
      <w:szCs w:val="20"/>
    </w:rPr>
  </w:style>
  <w:style w:type="paragraph" w:styleId="CommentSubject">
    <w:name w:val="annotation subject"/>
    <w:basedOn w:val="CommentText"/>
    <w:next w:val="CommentText"/>
    <w:link w:val="CommentSubjectChar"/>
    <w:uiPriority w:val="99"/>
    <w:semiHidden/>
    <w:unhideWhenUsed/>
    <w:rsid w:val="00DC7D64"/>
    <w:rPr>
      <w:b/>
      <w:bCs/>
    </w:rPr>
  </w:style>
  <w:style w:type="character" w:customStyle="1" w:styleId="CommentSubjectChar">
    <w:name w:val="Comment Subject Char"/>
    <w:basedOn w:val="CommentTextChar"/>
    <w:link w:val="CommentSubject"/>
    <w:uiPriority w:val="99"/>
    <w:semiHidden/>
    <w:rsid w:val="00DC7D64"/>
    <w:rPr>
      <w:rFonts w:ascii="Yu Gothic" w:eastAsia="Yu Gothic" w:hAnsi="Yu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896</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5993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park.joonha.6n@ms.c.kyoto-u.ac.jp</cp:lastModifiedBy>
  <cp:revision>3</cp:revision>
  <dcterms:created xsi:type="dcterms:W3CDTF">2026-06-18T13:04:00Z</dcterms:created>
  <dcterms:modified xsi:type="dcterms:W3CDTF">2026-06-18T13:07:00Z</dcterms:modified>
  <cp:category/>
</cp:coreProperties>
</file>